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46A9" w14:textId="52AB3A1A" w:rsidR="00BE3C28" w:rsidRPr="00AC2039" w:rsidRDefault="003D7186" w:rsidP="008678CB">
      <w:pPr>
        <w:pStyle w:val="Heading1"/>
        <w:spacing w:before="120" w:after="120" w:line="240" w:lineRule="auto"/>
        <w:rPr>
          <w:rFonts w:ascii="Calibri" w:hAnsi="Calibri" w:cs="Calibri"/>
        </w:rPr>
      </w:pPr>
      <w:r w:rsidRPr="00AC2039">
        <w:rPr>
          <w:rFonts w:ascii="Calibri" w:hAnsi="Calibri" w:cs="Calibri"/>
        </w:rPr>
        <w:t xml:space="preserve">Assessment 1: Customer Management System </w:t>
      </w:r>
      <w:r w:rsidR="006E5FD5" w:rsidRPr="00AC2039">
        <w:rPr>
          <w:rFonts w:ascii="Calibri" w:hAnsi="Calibri" w:cs="Calibri"/>
        </w:rPr>
        <w:t>template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6888"/>
      </w:tblGrid>
      <w:tr w:rsidR="00A91B89" w:rsidRPr="00AC2039" w14:paraId="1C0EC149" w14:textId="77777777" w:rsidTr="00932688">
        <w:tc>
          <w:tcPr>
            <w:tcW w:w="2127" w:type="dxa"/>
          </w:tcPr>
          <w:p w14:paraId="429B0F0E" w14:textId="77777777" w:rsidR="00A91B89" w:rsidRPr="00AC2039" w:rsidRDefault="00A91B89" w:rsidP="008678CB">
            <w:pPr>
              <w:pStyle w:val="Heading1"/>
              <w:tabs>
                <w:tab w:val="left" w:pos="8789"/>
              </w:tabs>
              <w:spacing w:before="120" w:after="120"/>
              <w:ind w:right="142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C203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Student Name</w:t>
            </w:r>
          </w:p>
        </w:tc>
        <w:tc>
          <w:tcPr>
            <w:tcW w:w="6888" w:type="dxa"/>
          </w:tcPr>
          <w:p w14:paraId="519D5690" w14:textId="664176D6" w:rsidR="00A91B89" w:rsidRPr="00AC2039" w:rsidRDefault="00A91B89" w:rsidP="008678CB">
            <w:pPr>
              <w:pStyle w:val="Heading1"/>
              <w:tabs>
                <w:tab w:val="left" w:pos="8789"/>
              </w:tabs>
              <w:spacing w:before="120" w:after="120"/>
              <w:ind w:right="142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279E9446" w14:textId="1CEBD46F" w:rsidR="00291B5B" w:rsidRPr="008678CB" w:rsidRDefault="00932688" w:rsidP="008678CB">
      <w:pPr>
        <w:spacing w:before="360" w:after="120" w:line="240" w:lineRule="auto"/>
        <w:rPr>
          <w:rFonts w:ascii="Calibri" w:hAnsi="Calibri" w:cs="Calibri"/>
          <w:b/>
          <w:bCs/>
          <w:sz w:val="28"/>
          <w:szCs w:val="28"/>
        </w:rPr>
      </w:pPr>
      <w:r w:rsidRPr="008678CB">
        <w:rPr>
          <w:rFonts w:ascii="Calibri" w:hAnsi="Calibri" w:cs="Calibri"/>
          <w:b/>
          <w:bCs/>
          <w:sz w:val="28"/>
          <w:szCs w:val="28"/>
        </w:rPr>
        <w:t xml:space="preserve">Record of </w:t>
      </w:r>
      <w:r w:rsidR="008678CB">
        <w:rPr>
          <w:rFonts w:ascii="Calibri" w:hAnsi="Calibri" w:cs="Calibri"/>
          <w:b/>
          <w:bCs/>
          <w:sz w:val="28"/>
          <w:szCs w:val="28"/>
        </w:rPr>
        <w:t>M</w:t>
      </w:r>
      <w:r w:rsidRPr="008678CB">
        <w:rPr>
          <w:rFonts w:ascii="Calibri" w:hAnsi="Calibri" w:cs="Calibri"/>
          <w:b/>
          <w:bCs/>
          <w:sz w:val="28"/>
          <w:szCs w:val="28"/>
        </w:rPr>
        <w:t>eeting</w:t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2122"/>
        <w:gridCol w:w="10914"/>
      </w:tblGrid>
      <w:tr w:rsidR="00291B5B" w:rsidRPr="00AC2039" w14:paraId="1D2FD901" w14:textId="77777777" w:rsidTr="009E748F">
        <w:tc>
          <w:tcPr>
            <w:tcW w:w="2122" w:type="dxa"/>
          </w:tcPr>
          <w:p w14:paraId="6AAF9E57" w14:textId="73E740B8" w:rsidR="00291B5B" w:rsidRPr="008678CB" w:rsidRDefault="00291B5B" w:rsidP="008678CB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678CB">
              <w:rPr>
                <w:rFonts w:ascii="Calibri" w:hAnsi="Calibri"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0914" w:type="dxa"/>
          </w:tcPr>
          <w:p w14:paraId="6E5A670A" w14:textId="498BF99B" w:rsidR="00291B5B" w:rsidRPr="008678CB" w:rsidRDefault="00291B5B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1B5B" w:rsidRPr="00AC2039" w14:paraId="4B49DB69" w14:textId="77777777" w:rsidTr="009E748F">
        <w:tc>
          <w:tcPr>
            <w:tcW w:w="2122" w:type="dxa"/>
          </w:tcPr>
          <w:p w14:paraId="4FA4C445" w14:textId="0D76D169" w:rsidR="00291B5B" w:rsidRPr="008678CB" w:rsidRDefault="00052FE5" w:rsidP="008678CB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678CB">
              <w:rPr>
                <w:rFonts w:ascii="Calibri" w:hAnsi="Calibri" w:cs="Calibri"/>
                <w:b/>
                <w:bCs/>
                <w:sz w:val="24"/>
                <w:szCs w:val="24"/>
              </w:rPr>
              <w:t>Meeting Duration</w:t>
            </w:r>
          </w:p>
        </w:tc>
        <w:tc>
          <w:tcPr>
            <w:tcW w:w="10914" w:type="dxa"/>
          </w:tcPr>
          <w:p w14:paraId="7F0A5AC9" w14:textId="3A2DF7BD" w:rsidR="00291B5B" w:rsidRPr="008678CB" w:rsidRDefault="004B615A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8678CB">
              <w:rPr>
                <w:rFonts w:ascii="Calibri" w:hAnsi="Calibri" w:cs="Calibri"/>
                <w:sz w:val="24"/>
                <w:szCs w:val="24"/>
              </w:rPr>
              <w:t>1 hour</w:t>
            </w:r>
          </w:p>
        </w:tc>
      </w:tr>
      <w:tr w:rsidR="00291B5B" w:rsidRPr="00AC2039" w14:paraId="46DEDF2E" w14:textId="77777777" w:rsidTr="009E748F">
        <w:tc>
          <w:tcPr>
            <w:tcW w:w="2122" w:type="dxa"/>
          </w:tcPr>
          <w:p w14:paraId="6B7337DD" w14:textId="297F92A7" w:rsidR="00291B5B" w:rsidRPr="008678CB" w:rsidRDefault="00052FE5" w:rsidP="008678CB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678CB">
              <w:rPr>
                <w:rFonts w:ascii="Calibri" w:hAnsi="Calibri" w:cs="Calibri"/>
                <w:b/>
                <w:bCs/>
                <w:sz w:val="24"/>
                <w:szCs w:val="24"/>
              </w:rPr>
              <w:t>Meeting Purpose</w:t>
            </w:r>
          </w:p>
        </w:tc>
        <w:tc>
          <w:tcPr>
            <w:tcW w:w="10914" w:type="dxa"/>
          </w:tcPr>
          <w:p w14:paraId="3E3308A1" w14:textId="3E51BE59" w:rsidR="00291B5B" w:rsidRPr="008678CB" w:rsidRDefault="00932688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8678CB">
              <w:rPr>
                <w:rFonts w:ascii="Calibri" w:hAnsi="Calibri" w:cs="Calibri"/>
                <w:sz w:val="24"/>
                <w:szCs w:val="24"/>
              </w:rPr>
              <w:t>To discus</w:t>
            </w:r>
            <w:r w:rsidR="002923AC" w:rsidRPr="008678CB">
              <w:rPr>
                <w:rFonts w:ascii="Calibri" w:hAnsi="Calibri" w:cs="Calibri"/>
                <w:sz w:val="24"/>
                <w:szCs w:val="24"/>
              </w:rPr>
              <w:t>s</w:t>
            </w:r>
            <w:r w:rsidR="00F838E0" w:rsidRPr="008678C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C0491" w:rsidRPr="008678CB">
              <w:rPr>
                <w:rFonts w:ascii="Calibri" w:hAnsi="Calibri" w:cs="Calibri"/>
                <w:sz w:val="24"/>
                <w:szCs w:val="24"/>
              </w:rPr>
              <w:t xml:space="preserve">concerns regarding </w:t>
            </w:r>
            <w:r w:rsidR="00F838E0" w:rsidRPr="008678CB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002923AC" w:rsidRPr="008678CB">
              <w:rPr>
                <w:rFonts w:ascii="Calibri" w:hAnsi="Calibri" w:cs="Calibri"/>
                <w:sz w:val="24"/>
                <w:szCs w:val="24"/>
              </w:rPr>
              <w:t xml:space="preserve">employment of </w:t>
            </w:r>
            <w:r w:rsidR="002B0D7A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="00A07B12" w:rsidRPr="008678CB">
              <w:rPr>
                <w:rFonts w:ascii="Calibri" w:hAnsi="Calibri" w:cs="Calibri"/>
                <w:sz w:val="24"/>
                <w:szCs w:val="24"/>
              </w:rPr>
              <w:t>relative</w:t>
            </w:r>
            <w:r w:rsidR="002A0B8B" w:rsidRPr="008678C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r w:rsidR="002B0D7A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="00BC0491" w:rsidRPr="008678CB">
              <w:rPr>
                <w:rFonts w:ascii="Calibri" w:hAnsi="Calibri" w:cs="Calibri"/>
                <w:sz w:val="24"/>
                <w:szCs w:val="24"/>
              </w:rPr>
              <w:t>board member</w:t>
            </w:r>
          </w:p>
        </w:tc>
      </w:tr>
      <w:tr w:rsidR="00291B5B" w:rsidRPr="00AC2039" w14:paraId="4A101ECD" w14:textId="77777777" w:rsidTr="009E748F">
        <w:tc>
          <w:tcPr>
            <w:tcW w:w="2122" w:type="dxa"/>
          </w:tcPr>
          <w:p w14:paraId="6F24C79E" w14:textId="6E87DEC9" w:rsidR="00291B5B" w:rsidRPr="008678CB" w:rsidRDefault="00FD0D07" w:rsidP="008678CB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678CB">
              <w:rPr>
                <w:rFonts w:ascii="Calibri" w:hAnsi="Calibri" w:cs="Calibri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0914" w:type="dxa"/>
          </w:tcPr>
          <w:p w14:paraId="710AE56B" w14:textId="5BBC3570" w:rsidR="00291B5B" w:rsidRPr="008678CB" w:rsidRDefault="009E748F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8678C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Bilbila Meeting Room 2</w:t>
            </w:r>
          </w:p>
        </w:tc>
      </w:tr>
    </w:tbl>
    <w:p w14:paraId="074BA8F1" w14:textId="77777777" w:rsidR="00291B5B" w:rsidRDefault="00291B5B" w:rsidP="008678CB">
      <w:pPr>
        <w:spacing w:before="120" w:after="120" w:line="240" w:lineRule="auto"/>
        <w:rPr>
          <w:rFonts w:ascii="Calibri" w:hAnsi="Calibri" w:cs="Calibri"/>
          <w:sz w:val="10"/>
          <w:szCs w:val="10"/>
        </w:rPr>
      </w:pPr>
    </w:p>
    <w:p w14:paraId="6C0BC5CC" w14:textId="05E75369" w:rsidR="007C12EF" w:rsidRDefault="007C12EF" w:rsidP="007C12EF">
      <w:pPr>
        <w:spacing w:before="120"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4A7ED1">
        <w:rPr>
          <w:rFonts w:ascii="Calibri" w:hAnsi="Calibri" w:cs="Calibri"/>
          <w:b/>
          <w:bCs/>
          <w:sz w:val="24"/>
          <w:szCs w:val="24"/>
        </w:rPr>
        <w:t>Discussion Summary</w:t>
      </w:r>
      <w:r w:rsidR="0016328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63288" w:rsidRPr="003B77D9">
        <w:rPr>
          <w:rFonts w:ascii="Calibri" w:hAnsi="Calibri" w:cs="Calibri"/>
          <w:i/>
          <w:iCs/>
          <w:sz w:val="24"/>
          <w:szCs w:val="24"/>
        </w:rPr>
        <w:t>(</w:t>
      </w:r>
      <w:r w:rsidR="003B77D9" w:rsidRPr="003B77D9">
        <w:rPr>
          <w:rFonts w:ascii="Calibri" w:hAnsi="Calibri" w:cs="Calibri"/>
          <w:i/>
          <w:iCs/>
          <w:sz w:val="24"/>
          <w:szCs w:val="24"/>
        </w:rPr>
        <w:t>50-100-words)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1613BD" w:rsidRPr="001613BD" w14:paraId="6F50A7F3" w14:textId="77777777" w:rsidTr="001B64B9">
        <w:tc>
          <w:tcPr>
            <w:tcW w:w="12950" w:type="dxa"/>
          </w:tcPr>
          <w:p w14:paraId="1AB00F89" w14:textId="003B0FFE" w:rsidR="00EF373D" w:rsidRPr="001613BD" w:rsidRDefault="00EF373D" w:rsidP="001B64B9">
            <w:pPr>
              <w:spacing w:before="120" w:after="12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2E4BCFC5" w14:textId="77777777" w:rsidR="007C12EF" w:rsidRPr="00AC2039" w:rsidRDefault="007C12EF" w:rsidP="008678CB">
      <w:pPr>
        <w:spacing w:before="120" w:after="120" w:line="240" w:lineRule="auto"/>
        <w:rPr>
          <w:rFonts w:ascii="Calibri" w:hAnsi="Calibri" w:cs="Calibri"/>
          <w:sz w:val="10"/>
          <w:szCs w:val="10"/>
        </w:rPr>
      </w:pPr>
    </w:p>
    <w:tbl>
      <w:tblPr>
        <w:tblStyle w:val="TableGrid"/>
        <w:tblW w:w="13041" w:type="dxa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5670"/>
        <w:gridCol w:w="2976"/>
      </w:tblGrid>
      <w:tr w:rsidR="00AC2039" w:rsidRPr="00AC2039" w14:paraId="628E25CF" w14:textId="77777777" w:rsidTr="00AC2039">
        <w:tc>
          <w:tcPr>
            <w:tcW w:w="2127" w:type="dxa"/>
            <w:shd w:val="clear" w:color="auto" w:fill="F2F2F2" w:themeFill="background1" w:themeFillShade="F2"/>
          </w:tcPr>
          <w:p w14:paraId="1E25CEE3" w14:textId="77777777" w:rsidR="00AC2039" w:rsidRPr="00AC2039" w:rsidRDefault="00AC2039" w:rsidP="008678C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2039">
              <w:rPr>
                <w:rFonts w:ascii="Calibri" w:hAnsi="Calibri" w:cs="Calibri"/>
                <w:b/>
                <w:bCs/>
                <w:sz w:val="24"/>
                <w:szCs w:val="24"/>
              </w:rPr>
              <w:t>Stakeholder Name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B7EAFD0" w14:textId="0A63703F" w:rsidR="00AC2039" w:rsidRPr="00AC2039" w:rsidRDefault="005F20F7" w:rsidP="008678C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Community Members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362B7945" w14:textId="57AA12A7" w:rsidR="00AC2039" w:rsidRPr="00AC2039" w:rsidRDefault="00AC2039" w:rsidP="008678C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2039">
              <w:rPr>
                <w:rFonts w:ascii="Calibri" w:hAnsi="Calibri" w:cs="Calibri"/>
                <w:b/>
                <w:bCs/>
                <w:sz w:val="24"/>
                <w:szCs w:val="24"/>
              </w:rPr>
              <w:t>Contact Information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9FC4E7" w14:textId="1B7B836E" w:rsidR="00AC2039" w:rsidRPr="00AC2039" w:rsidRDefault="00AC2039" w:rsidP="008678C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203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Vote for/ against </w:t>
            </w:r>
            <w:r w:rsidR="002B0D7A"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  <w:r w:rsidRPr="00AC203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mployment of </w:t>
            </w:r>
            <w:r w:rsidR="004D0F6F">
              <w:rPr>
                <w:rFonts w:ascii="Calibri" w:hAnsi="Calibri" w:cs="Calibri"/>
                <w:b/>
                <w:bCs/>
                <w:sz w:val="24"/>
                <w:szCs w:val="24"/>
              </w:rPr>
              <w:t>board members</w:t>
            </w:r>
            <w:r w:rsidR="008678CB">
              <w:rPr>
                <w:rFonts w:ascii="Calibri" w:hAnsi="Calibri" w:cs="Calibri"/>
                <w:b/>
                <w:bCs/>
                <w:sz w:val="24"/>
                <w:szCs w:val="24"/>
              </w:rPr>
              <w:t>’ relative</w:t>
            </w:r>
          </w:p>
        </w:tc>
      </w:tr>
      <w:tr w:rsidR="00AC2039" w:rsidRPr="00AC2039" w14:paraId="609F8FF7" w14:textId="77777777" w:rsidTr="00AC2039">
        <w:tc>
          <w:tcPr>
            <w:tcW w:w="2127" w:type="dxa"/>
          </w:tcPr>
          <w:p w14:paraId="6F9EEC47" w14:textId="37152468" w:rsidR="00AC2039" w:rsidRPr="00AC2039" w:rsidRDefault="00AC2039" w:rsidP="008678CB">
            <w:pPr>
              <w:spacing w:before="120" w:after="120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  <w:r w:rsidRPr="00AC2039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Aunty Joan</w:t>
            </w:r>
            <w:r w:rsidR="007F70E7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 xml:space="preserve"> </w:t>
            </w:r>
            <w:r w:rsidR="00A97B73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Smith</w:t>
            </w:r>
          </w:p>
        </w:tc>
        <w:tc>
          <w:tcPr>
            <w:tcW w:w="2268" w:type="dxa"/>
          </w:tcPr>
          <w:p w14:paraId="3EDB5DE6" w14:textId="77777777" w:rsidR="00AC2039" w:rsidRPr="00AC2039" w:rsidRDefault="00AC2039" w:rsidP="008678CB">
            <w:pPr>
              <w:spacing w:before="120" w:after="120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  <w:r w:rsidRPr="00AC2039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Community Elder</w:t>
            </w:r>
          </w:p>
        </w:tc>
        <w:tc>
          <w:tcPr>
            <w:tcW w:w="5670" w:type="dxa"/>
          </w:tcPr>
          <w:p w14:paraId="3D37E46F" w14:textId="269A8947" w:rsidR="00AC2039" w:rsidRPr="00AC2039" w:rsidRDefault="00AC2039" w:rsidP="008678CB">
            <w:pPr>
              <w:spacing w:before="120" w:after="120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  <w:hyperlink r:id="rId8" w:history="1">
              <w:r w:rsidRPr="00AC2039">
                <w:rPr>
                  <w:rStyle w:val="Hyperlink"/>
                  <w:rFonts w:ascii="Calibri" w:hAnsi="Calibri" w:cs="Calibri"/>
                  <w:i/>
                  <w:iCs/>
                  <w:color w:val="0070C0"/>
                  <w:sz w:val="24"/>
                  <w:szCs w:val="24"/>
                </w:rPr>
                <w:t>joan@example.com</w:t>
              </w:r>
            </w:hyperlink>
          </w:p>
          <w:p w14:paraId="00AE25F0" w14:textId="56D179BB" w:rsidR="00AC2039" w:rsidRPr="00AC2039" w:rsidRDefault="00AC2039" w:rsidP="008678CB">
            <w:pPr>
              <w:spacing w:before="120" w:after="120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  <w:r w:rsidRPr="00AC2039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0434 434 343</w:t>
            </w:r>
          </w:p>
        </w:tc>
        <w:tc>
          <w:tcPr>
            <w:tcW w:w="2976" w:type="dxa"/>
          </w:tcPr>
          <w:p w14:paraId="48924B25" w14:textId="224DF8F9" w:rsidR="00AC2039" w:rsidRPr="00AC2039" w:rsidRDefault="007D4147" w:rsidP="008678CB">
            <w:pPr>
              <w:spacing w:before="120" w:after="120"/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 xml:space="preserve">For/ </w:t>
            </w:r>
            <w:r w:rsidR="004A7ED1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Against</w:t>
            </w:r>
          </w:p>
        </w:tc>
      </w:tr>
      <w:tr w:rsidR="00AC2039" w:rsidRPr="00AC2039" w14:paraId="5955664F" w14:textId="77777777" w:rsidTr="00AC2039">
        <w:tc>
          <w:tcPr>
            <w:tcW w:w="2127" w:type="dxa"/>
          </w:tcPr>
          <w:p w14:paraId="3E6F5CA2" w14:textId="3AC5FC85" w:rsidR="00AC2039" w:rsidRPr="00AC2039" w:rsidRDefault="00AC2039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418A5E" w14:textId="7550E09E" w:rsidR="00AC2039" w:rsidRPr="00AC2039" w:rsidRDefault="00AC2039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A6617FB" w14:textId="77870AB1" w:rsidR="00AC2039" w:rsidRPr="00AC2039" w:rsidRDefault="00AC2039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958F84F" w14:textId="77777777" w:rsidR="00AC2039" w:rsidRPr="00AC2039" w:rsidRDefault="00AC2039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2013" w:rsidRPr="00AC2039" w14:paraId="555B21E8" w14:textId="77777777" w:rsidTr="00AC2039">
        <w:tc>
          <w:tcPr>
            <w:tcW w:w="2127" w:type="dxa"/>
          </w:tcPr>
          <w:p w14:paraId="553145C1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4DDE25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C5013E5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7182BF4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2013" w:rsidRPr="00AC2039" w14:paraId="32A590C1" w14:textId="77777777" w:rsidTr="00AC2039">
        <w:tc>
          <w:tcPr>
            <w:tcW w:w="2127" w:type="dxa"/>
          </w:tcPr>
          <w:p w14:paraId="5EA9372A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B64257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71BD5A8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1E03D8A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DA30F3D" w14:textId="77777777" w:rsidR="005B2013" w:rsidRDefault="005B2013"/>
    <w:tbl>
      <w:tblPr>
        <w:tblStyle w:val="TableGrid"/>
        <w:tblW w:w="13041" w:type="dxa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5670"/>
        <w:gridCol w:w="2976"/>
      </w:tblGrid>
      <w:tr w:rsidR="00AC2039" w:rsidRPr="00AC2039" w14:paraId="46F29CC3" w14:textId="77777777" w:rsidTr="005F20F7">
        <w:tc>
          <w:tcPr>
            <w:tcW w:w="2127" w:type="dxa"/>
            <w:shd w:val="clear" w:color="auto" w:fill="F2F2F2" w:themeFill="background1" w:themeFillShade="F2"/>
          </w:tcPr>
          <w:p w14:paraId="68665C5D" w14:textId="2ACF399B" w:rsidR="00AC2039" w:rsidRPr="00AC2039" w:rsidRDefault="005B2013" w:rsidP="005B2013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2039">
              <w:rPr>
                <w:rFonts w:ascii="Calibri" w:hAnsi="Calibri" w:cs="Calibri"/>
                <w:b/>
                <w:bCs/>
                <w:sz w:val="24"/>
                <w:szCs w:val="24"/>
              </w:rPr>
              <w:t>Stakeholder Name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9F23B3F" w14:textId="799C4C78" w:rsidR="00AC2039" w:rsidRPr="005B2013" w:rsidRDefault="005F20F7" w:rsidP="005B2013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B2013">
              <w:rPr>
                <w:rFonts w:ascii="Calibri" w:hAnsi="Calibri" w:cs="Calibri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CD7A31A" w14:textId="486AE7FB" w:rsidR="00AC2039" w:rsidRPr="00AC2039" w:rsidRDefault="005B2013" w:rsidP="005B2013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2039">
              <w:rPr>
                <w:rFonts w:ascii="Calibri" w:hAnsi="Calibri" w:cs="Calibri"/>
                <w:b/>
                <w:bCs/>
                <w:sz w:val="24"/>
                <w:szCs w:val="24"/>
              </w:rPr>
              <w:t>Contact Information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92778C5" w14:textId="4AF801A2" w:rsidR="00AC2039" w:rsidRPr="00AC2039" w:rsidRDefault="005B2013" w:rsidP="005B2013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203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Vote for/ against </w:t>
            </w:r>
            <w:r w:rsidR="002B0D7A"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  <w:r w:rsidRPr="00AC203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mployment of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board members’ relative</w:t>
            </w:r>
          </w:p>
        </w:tc>
      </w:tr>
      <w:tr w:rsidR="00AC2039" w:rsidRPr="00AC2039" w14:paraId="04AAEDCE" w14:textId="77777777" w:rsidTr="00AC2039">
        <w:tc>
          <w:tcPr>
            <w:tcW w:w="2127" w:type="dxa"/>
          </w:tcPr>
          <w:p w14:paraId="34223949" w14:textId="77777777" w:rsidR="00AC2039" w:rsidRPr="00AC2039" w:rsidRDefault="00AC2039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FC8175" w14:textId="77777777" w:rsidR="00AC2039" w:rsidRPr="00AC2039" w:rsidRDefault="00AC2039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4FF3A79" w14:textId="77777777" w:rsidR="00AC2039" w:rsidRPr="00AC2039" w:rsidRDefault="00AC2039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BAEAE90" w14:textId="77777777" w:rsidR="00AC2039" w:rsidRPr="00AC2039" w:rsidRDefault="00AC2039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2013" w:rsidRPr="00AC2039" w14:paraId="3B7BD8E8" w14:textId="77777777" w:rsidTr="00AC2039">
        <w:tc>
          <w:tcPr>
            <w:tcW w:w="2127" w:type="dxa"/>
          </w:tcPr>
          <w:p w14:paraId="13058F65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5AC01A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F8877F1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16E31DE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2013" w:rsidRPr="00AC2039" w14:paraId="21A372D0" w14:textId="77777777" w:rsidTr="00AC2039">
        <w:tc>
          <w:tcPr>
            <w:tcW w:w="2127" w:type="dxa"/>
          </w:tcPr>
          <w:p w14:paraId="18E9F2EF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197125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5168CBC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D21B82D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4147" w:rsidRPr="00AC2039" w14:paraId="226CAC8F" w14:textId="77777777" w:rsidTr="00AC2039">
        <w:tc>
          <w:tcPr>
            <w:tcW w:w="2127" w:type="dxa"/>
          </w:tcPr>
          <w:p w14:paraId="3BDD3077" w14:textId="77777777" w:rsidR="007D4147" w:rsidRPr="00AC2039" w:rsidRDefault="007D4147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99097E" w14:textId="77777777" w:rsidR="007D4147" w:rsidRPr="00AC2039" w:rsidRDefault="007D4147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D0DEC76" w14:textId="77777777" w:rsidR="007D4147" w:rsidRPr="00AC2039" w:rsidRDefault="007D4147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A351B7F" w14:textId="77777777" w:rsidR="007D4147" w:rsidRPr="00AC2039" w:rsidRDefault="007D4147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38C68AE" w14:textId="77777777" w:rsidR="005B2013" w:rsidRDefault="005B2013"/>
    <w:tbl>
      <w:tblPr>
        <w:tblStyle w:val="TableGrid"/>
        <w:tblW w:w="13041" w:type="dxa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5670"/>
        <w:gridCol w:w="2976"/>
      </w:tblGrid>
      <w:tr w:rsidR="00AC2039" w:rsidRPr="00AC2039" w14:paraId="00BDD5B3" w14:textId="77777777" w:rsidTr="005F20F7">
        <w:tc>
          <w:tcPr>
            <w:tcW w:w="2127" w:type="dxa"/>
            <w:shd w:val="clear" w:color="auto" w:fill="F2F2F2" w:themeFill="background1" w:themeFillShade="F2"/>
          </w:tcPr>
          <w:p w14:paraId="047D65B4" w14:textId="6AE1C2B4" w:rsidR="00AC2039" w:rsidRPr="00AC2039" w:rsidRDefault="005B2013" w:rsidP="005B2013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2039">
              <w:rPr>
                <w:rFonts w:ascii="Calibri" w:hAnsi="Calibri" w:cs="Calibri"/>
                <w:b/>
                <w:bCs/>
                <w:sz w:val="24"/>
                <w:szCs w:val="24"/>
              </w:rPr>
              <w:t>Stakeholder Name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9B361B0" w14:textId="6FA19625" w:rsidR="00AC2039" w:rsidRPr="005B2013" w:rsidRDefault="005F20F7" w:rsidP="005B2013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B2013">
              <w:rPr>
                <w:rFonts w:ascii="Calibri" w:hAnsi="Calibri" w:cs="Calibri"/>
                <w:b/>
                <w:bCs/>
                <w:sz w:val="24"/>
                <w:szCs w:val="24"/>
              </w:rPr>
              <w:t>Board Members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51B778B9" w14:textId="485256DC" w:rsidR="00AC2039" w:rsidRPr="00AC2039" w:rsidRDefault="005B2013" w:rsidP="005B2013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2039">
              <w:rPr>
                <w:rFonts w:ascii="Calibri" w:hAnsi="Calibri" w:cs="Calibri"/>
                <w:b/>
                <w:bCs/>
                <w:sz w:val="24"/>
                <w:szCs w:val="24"/>
              </w:rPr>
              <w:t>Contact Information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36EA7FBF" w14:textId="3129E655" w:rsidR="00AC2039" w:rsidRPr="00AC2039" w:rsidRDefault="005B2013" w:rsidP="005B2013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203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Vote for/ against </w:t>
            </w:r>
            <w:r w:rsidR="002B0D7A"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  <w:r w:rsidRPr="00AC203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mployment of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board members’ relative</w:t>
            </w:r>
          </w:p>
        </w:tc>
      </w:tr>
      <w:tr w:rsidR="00AC2039" w:rsidRPr="00AC2039" w14:paraId="01F0AA36" w14:textId="77777777" w:rsidTr="00AC2039">
        <w:tc>
          <w:tcPr>
            <w:tcW w:w="2127" w:type="dxa"/>
          </w:tcPr>
          <w:p w14:paraId="44B8BFC3" w14:textId="77777777" w:rsidR="00AC2039" w:rsidRPr="00AC2039" w:rsidRDefault="00AC2039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A185A3" w14:textId="77777777" w:rsidR="00AC2039" w:rsidRPr="00AC2039" w:rsidRDefault="00AC2039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590AA57" w14:textId="77777777" w:rsidR="00AC2039" w:rsidRPr="00AC2039" w:rsidRDefault="00AC2039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012303C" w14:textId="77777777" w:rsidR="00AC2039" w:rsidRPr="00AC2039" w:rsidRDefault="00AC2039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2013" w:rsidRPr="00AC2039" w14:paraId="3C8B2941" w14:textId="77777777" w:rsidTr="00AC2039">
        <w:tc>
          <w:tcPr>
            <w:tcW w:w="2127" w:type="dxa"/>
          </w:tcPr>
          <w:p w14:paraId="2046C5A1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187B71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444829C" w14:textId="0210A363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3534501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2013" w:rsidRPr="00AC2039" w14:paraId="4C05D197" w14:textId="77777777" w:rsidTr="00AC2039">
        <w:tc>
          <w:tcPr>
            <w:tcW w:w="2127" w:type="dxa"/>
          </w:tcPr>
          <w:p w14:paraId="576C02E8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B865E8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E2A5723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95DBC18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2013" w:rsidRPr="00AC2039" w14:paraId="7AA260CA" w14:textId="77777777" w:rsidTr="00AC2039">
        <w:tc>
          <w:tcPr>
            <w:tcW w:w="2127" w:type="dxa"/>
          </w:tcPr>
          <w:p w14:paraId="1C6D4361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BE979D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8CB1E6D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35B24E0" w14:textId="77777777" w:rsidR="005B2013" w:rsidRPr="00AC2039" w:rsidRDefault="005B2013" w:rsidP="008678C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BADA813" w14:textId="77777777" w:rsidR="001B1E41" w:rsidRDefault="001B1E41" w:rsidP="008678CB">
      <w:pPr>
        <w:spacing w:before="120" w:after="12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79B7F80" w14:textId="19BE4426" w:rsidR="00932688" w:rsidRPr="001B1E41" w:rsidRDefault="00D655E7" w:rsidP="008678CB">
      <w:pPr>
        <w:spacing w:before="120"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1B1E41">
        <w:rPr>
          <w:rFonts w:ascii="Calibri" w:hAnsi="Calibri" w:cs="Calibri"/>
          <w:b/>
          <w:bCs/>
          <w:sz w:val="24"/>
          <w:szCs w:val="24"/>
        </w:rPr>
        <w:t xml:space="preserve">Meeting </w:t>
      </w:r>
      <w:r w:rsidR="00932688" w:rsidRPr="001B1E41">
        <w:rPr>
          <w:rFonts w:ascii="Calibri" w:hAnsi="Calibri" w:cs="Calibri"/>
          <w:b/>
          <w:bCs/>
          <w:sz w:val="24"/>
          <w:szCs w:val="24"/>
        </w:rPr>
        <w:t>Reflections: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8419"/>
      </w:tblGrid>
      <w:tr w:rsidR="00932688" w:rsidRPr="00AC2039" w14:paraId="549E69DF" w14:textId="77777777" w:rsidTr="004F01C9">
        <w:tc>
          <w:tcPr>
            <w:tcW w:w="4531" w:type="dxa"/>
            <w:shd w:val="clear" w:color="auto" w:fill="F2F2F2" w:themeFill="background1" w:themeFillShade="F2"/>
          </w:tcPr>
          <w:p w14:paraId="2009AD8B" w14:textId="4A3A20D6" w:rsidR="00932688" w:rsidRPr="001B1E41" w:rsidRDefault="001B1E41" w:rsidP="008678CB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1B1E41">
              <w:rPr>
                <w:rFonts w:ascii="Calibri" w:hAnsi="Calibri" w:cs="Calibri"/>
                <w:b/>
                <w:bCs/>
              </w:rPr>
              <w:t>Meeting Item</w:t>
            </w:r>
            <w:r w:rsidR="004F01C9">
              <w:rPr>
                <w:rFonts w:ascii="Calibri" w:hAnsi="Calibri" w:cs="Calibri"/>
                <w:b/>
                <w:bCs/>
              </w:rPr>
              <w:t>/ Issue</w:t>
            </w:r>
            <w:r w:rsidR="00B93FA9">
              <w:rPr>
                <w:rFonts w:ascii="Calibri" w:hAnsi="Calibri" w:cs="Calibri"/>
                <w:b/>
                <w:bCs/>
              </w:rPr>
              <w:t xml:space="preserve"> </w:t>
            </w:r>
            <w:r w:rsidR="00B93FA9" w:rsidRPr="00974945">
              <w:rPr>
                <w:rFonts w:ascii="Calibri" w:hAnsi="Calibri" w:cs="Calibri"/>
                <w:i/>
                <w:iCs/>
              </w:rPr>
              <w:t>(</w:t>
            </w:r>
            <w:r w:rsidR="00974945" w:rsidRPr="00974945">
              <w:rPr>
                <w:rFonts w:ascii="Calibri" w:hAnsi="Calibri" w:cs="Calibri"/>
                <w:i/>
                <w:iCs/>
              </w:rPr>
              <w:t>10-20 words)</w:t>
            </w:r>
          </w:p>
        </w:tc>
        <w:tc>
          <w:tcPr>
            <w:tcW w:w="8419" w:type="dxa"/>
            <w:shd w:val="clear" w:color="auto" w:fill="F2F2F2" w:themeFill="background1" w:themeFillShade="F2"/>
          </w:tcPr>
          <w:p w14:paraId="2E538191" w14:textId="22E41EB3" w:rsidR="00932688" w:rsidRPr="001B1E41" w:rsidRDefault="001B1E41" w:rsidP="008678CB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1B1E41">
              <w:rPr>
                <w:rFonts w:ascii="Calibri" w:hAnsi="Calibri" w:cs="Calibri"/>
                <w:b/>
                <w:bCs/>
              </w:rPr>
              <w:t>Comments/ Recommendations</w:t>
            </w:r>
            <w:r w:rsidR="00580FC3">
              <w:rPr>
                <w:rFonts w:ascii="Calibri" w:hAnsi="Calibri" w:cs="Calibri"/>
                <w:b/>
                <w:bCs/>
              </w:rPr>
              <w:t xml:space="preserve"> </w:t>
            </w:r>
            <w:r w:rsidR="00580FC3" w:rsidRPr="00163288">
              <w:rPr>
                <w:rFonts w:ascii="Calibri" w:hAnsi="Calibri" w:cs="Calibri"/>
                <w:i/>
                <w:iCs/>
              </w:rPr>
              <w:t>(</w:t>
            </w:r>
            <w:r w:rsidR="00C661F9">
              <w:rPr>
                <w:rFonts w:ascii="Calibri" w:hAnsi="Calibri" w:cs="Calibri"/>
                <w:i/>
                <w:iCs/>
              </w:rPr>
              <w:t>3</w:t>
            </w:r>
            <w:r w:rsidR="00163288" w:rsidRPr="00163288">
              <w:rPr>
                <w:rFonts w:ascii="Calibri" w:hAnsi="Calibri" w:cs="Calibri"/>
                <w:i/>
                <w:iCs/>
              </w:rPr>
              <w:t>0-</w:t>
            </w:r>
            <w:r w:rsidR="00C661F9">
              <w:rPr>
                <w:rFonts w:ascii="Calibri" w:hAnsi="Calibri" w:cs="Calibri"/>
                <w:i/>
                <w:iCs/>
              </w:rPr>
              <w:t>4</w:t>
            </w:r>
            <w:r w:rsidR="00163288" w:rsidRPr="00163288">
              <w:rPr>
                <w:rFonts w:ascii="Calibri" w:hAnsi="Calibri" w:cs="Calibri"/>
                <w:i/>
                <w:iCs/>
              </w:rPr>
              <w:t>0 words)</w:t>
            </w:r>
          </w:p>
        </w:tc>
      </w:tr>
      <w:tr w:rsidR="00932688" w:rsidRPr="00AC2039" w14:paraId="35589E7F" w14:textId="77777777" w:rsidTr="004F01C9">
        <w:tc>
          <w:tcPr>
            <w:tcW w:w="4531" w:type="dxa"/>
          </w:tcPr>
          <w:p w14:paraId="5C5073D1" w14:textId="53AC1364" w:rsidR="00932688" w:rsidRPr="001613BD" w:rsidRDefault="00932688" w:rsidP="008678CB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419" w:type="dxa"/>
          </w:tcPr>
          <w:p w14:paraId="1577F0AB" w14:textId="1219593B" w:rsidR="00C4797B" w:rsidRPr="001613BD" w:rsidRDefault="00C4797B" w:rsidP="001613BD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11350428" w14:textId="77777777" w:rsidR="00932688" w:rsidRPr="00AC2039" w:rsidRDefault="00932688" w:rsidP="008678CB">
      <w:pPr>
        <w:spacing w:before="120" w:after="120" w:line="240" w:lineRule="auto"/>
        <w:rPr>
          <w:rFonts w:ascii="Calibri" w:hAnsi="Calibri" w:cs="Calibri"/>
        </w:rPr>
      </w:pPr>
    </w:p>
    <w:sectPr w:rsidR="00932688" w:rsidRPr="00AC2039" w:rsidSect="00A95C37">
      <w:headerReference w:type="default" r:id="rId9"/>
      <w:footerReference w:type="default" r:id="rId10"/>
      <w:pgSz w:w="15840" w:h="12240" w:orient="landscape"/>
      <w:pgMar w:top="1297" w:right="1440" w:bottom="1800" w:left="1440" w:header="496" w:footer="3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72447" w14:textId="77777777" w:rsidR="001040F1" w:rsidRDefault="001040F1" w:rsidP="007142A8">
      <w:pPr>
        <w:spacing w:after="0" w:line="240" w:lineRule="auto"/>
      </w:pPr>
      <w:r>
        <w:separator/>
      </w:r>
    </w:p>
  </w:endnote>
  <w:endnote w:type="continuationSeparator" w:id="0">
    <w:p w14:paraId="4F227287" w14:textId="77777777" w:rsidR="001040F1" w:rsidRDefault="001040F1" w:rsidP="007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EEB15" w14:textId="4627DF44" w:rsidR="00606379" w:rsidRPr="00606379" w:rsidRDefault="00606379" w:rsidP="00606379">
    <w:pPr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M4_</w:t>
    </w:r>
    <w:r w:rsidRPr="008526E7">
      <w:rPr>
        <w:rFonts w:ascii="Calibri" w:hAnsi="Calibri" w:cs="Calibri"/>
        <w:sz w:val="20"/>
        <w:szCs w:val="20"/>
      </w:rPr>
      <w:t>PSPGEN0</w:t>
    </w:r>
    <w:r w:rsidR="00D709DD">
      <w:rPr>
        <w:rFonts w:ascii="Calibri" w:hAnsi="Calibri" w:cs="Calibri"/>
        <w:sz w:val="20"/>
        <w:szCs w:val="20"/>
      </w:rPr>
      <w:t>21</w:t>
    </w:r>
    <w:r>
      <w:rPr>
        <w:rFonts w:ascii="Calibri" w:hAnsi="Calibri" w:cs="Calibri"/>
        <w:sz w:val="20"/>
        <w:szCs w:val="20"/>
      </w:rPr>
      <w:t>_</w:t>
    </w:r>
    <w:r w:rsidRPr="008526E7">
      <w:rPr>
        <w:rFonts w:ascii="Calibri" w:hAnsi="Calibri" w:cs="Calibri"/>
        <w:sz w:val="20"/>
        <w:szCs w:val="20"/>
      </w:rPr>
      <w:t>BSBOPS306</w:t>
    </w:r>
    <w:r>
      <w:rPr>
        <w:rFonts w:ascii="Calibri" w:hAnsi="Calibri" w:cs="Calibri"/>
        <w:sz w:val="20"/>
        <w:szCs w:val="20"/>
      </w:rPr>
      <w:t>_</w:t>
    </w:r>
    <w:r w:rsidRPr="008526E7">
      <w:rPr>
        <w:rFonts w:ascii="Calibri" w:hAnsi="Calibri" w:cs="Calibri"/>
        <w:sz w:val="20"/>
        <w:szCs w:val="20"/>
      </w:rPr>
      <w:t>BSBFNG402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26FB" w14:textId="77777777" w:rsidR="001040F1" w:rsidRDefault="001040F1" w:rsidP="007142A8">
      <w:pPr>
        <w:spacing w:after="0" w:line="240" w:lineRule="auto"/>
      </w:pPr>
      <w:r>
        <w:separator/>
      </w:r>
    </w:p>
  </w:footnote>
  <w:footnote w:type="continuationSeparator" w:id="0">
    <w:p w14:paraId="5E84DD8B" w14:textId="77777777" w:rsidR="001040F1" w:rsidRDefault="001040F1" w:rsidP="00714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076D" w14:textId="77777777" w:rsidR="003D77F7" w:rsidRDefault="003D77F7" w:rsidP="003D77F7">
    <w:pPr>
      <w:pStyle w:val="Header"/>
      <w:ind w:left="-284"/>
      <w:rPr>
        <w:rFonts w:ascii="Calibri" w:hAnsi="Calibri" w:cs="Calibri"/>
        <w:sz w:val="20"/>
      </w:rPr>
    </w:pPr>
    <w:r w:rsidRPr="00E2287B">
      <w:rPr>
        <w:noProof/>
      </w:rPr>
      <w:drawing>
        <wp:inline distT="0" distB="0" distL="0" distR="0" wp14:anchorId="2014A143" wp14:editId="527B57D0">
          <wp:extent cx="1466661" cy="492536"/>
          <wp:effectExtent l="0" t="0" r="0" b="3175"/>
          <wp:docPr id="1" name="Picture 1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9489E">
      <w:rPr>
        <w:rFonts w:ascii="Calibri" w:hAnsi="Calibri" w:cs="Calibri"/>
        <w:sz w:val="20"/>
      </w:rPr>
      <w:t>BSB41021 Certificate IV in Aboriginal and Torres Strait Islander Governance</w:t>
    </w:r>
  </w:p>
  <w:p w14:paraId="08C592B2" w14:textId="77777777" w:rsidR="003D77F7" w:rsidRDefault="003D77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8C1217"/>
    <w:multiLevelType w:val="hybridMultilevel"/>
    <w:tmpl w:val="765AD8E2"/>
    <w:lvl w:ilvl="0" w:tplc="0C090017">
      <w:start w:val="1"/>
      <w:numFmt w:val="lowerLetter"/>
      <w:lvlText w:val="%1)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4407D59"/>
    <w:multiLevelType w:val="hybridMultilevel"/>
    <w:tmpl w:val="2C10E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877766">
    <w:abstractNumId w:val="8"/>
  </w:num>
  <w:num w:numId="2" w16cid:durableId="321390879">
    <w:abstractNumId w:val="6"/>
  </w:num>
  <w:num w:numId="3" w16cid:durableId="1584559842">
    <w:abstractNumId w:val="5"/>
  </w:num>
  <w:num w:numId="4" w16cid:durableId="2023164886">
    <w:abstractNumId w:val="4"/>
  </w:num>
  <w:num w:numId="5" w16cid:durableId="2025285666">
    <w:abstractNumId w:val="7"/>
  </w:num>
  <w:num w:numId="6" w16cid:durableId="140192532">
    <w:abstractNumId w:val="3"/>
  </w:num>
  <w:num w:numId="7" w16cid:durableId="515509865">
    <w:abstractNumId w:val="2"/>
  </w:num>
  <w:num w:numId="8" w16cid:durableId="2004428454">
    <w:abstractNumId w:val="1"/>
  </w:num>
  <w:num w:numId="9" w16cid:durableId="2078429795">
    <w:abstractNumId w:val="0"/>
  </w:num>
  <w:num w:numId="10" w16cid:durableId="1789351475">
    <w:abstractNumId w:val="9"/>
  </w:num>
  <w:num w:numId="11" w16cid:durableId="11118985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BA6"/>
    <w:rsid w:val="000208B1"/>
    <w:rsid w:val="00034616"/>
    <w:rsid w:val="00051D58"/>
    <w:rsid w:val="00052FE5"/>
    <w:rsid w:val="0006063C"/>
    <w:rsid w:val="00086737"/>
    <w:rsid w:val="00096B57"/>
    <w:rsid w:val="000A769B"/>
    <w:rsid w:val="000B06D8"/>
    <w:rsid w:val="000B096A"/>
    <w:rsid w:val="000C2815"/>
    <w:rsid w:val="000C3501"/>
    <w:rsid w:val="00100486"/>
    <w:rsid w:val="001040F1"/>
    <w:rsid w:val="00117D68"/>
    <w:rsid w:val="00132E07"/>
    <w:rsid w:val="00147B4E"/>
    <w:rsid w:val="0015074B"/>
    <w:rsid w:val="001613BD"/>
    <w:rsid w:val="0016235A"/>
    <w:rsid w:val="00163288"/>
    <w:rsid w:val="00175238"/>
    <w:rsid w:val="001836E5"/>
    <w:rsid w:val="001B1E41"/>
    <w:rsid w:val="001B2846"/>
    <w:rsid w:val="001E3AC8"/>
    <w:rsid w:val="001F27DF"/>
    <w:rsid w:val="002219FD"/>
    <w:rsid w:val="002339BC"/>
    <w:rsid w:val="0024677E"/>
    <w:rsid w:val="00254A90"/>
    <w:rsid w:val="0027706D"/>
    <w:rsid w:val="00291B5B"/>
    <w:rsid w:val="002923AC"/>
    <w:rsid w:val="0029639D"/>
    <w:rsid w:val="00297140"/>
    <w:rsid w:val="002A0B8B"/>
    <w:rsid w:val="002A1E01"/>
    <w:rsid w:val="002B0D7A"/>
    <w:rsid w:val="00326F90"/>
    <w:rsid w:val="003779A1"/>
    <w:rsid w:val="003816FF"/>
    <w:rsid w:val="003A4FF5"/>
    <w:rsid w:val="003A558C"/>
    <w:rsid w:val="003B77D9"/>
    <w:rsid w:val="003D2DAC"/>
    <w:rsid w:val="003D7186"/>
    <w:rsid w:val="003D77F7"/>
    <w:rsid w:val="003F769F"/>
    <w:rsid w:val="00462A7D"/>
    <w:rsid w:val="00466C1D"/>
    <w:rsid w:val="004A7ED1"/>
    <w:rsid w:val="004B615A"/>
    <w:rsid w:val="004C688A"/>
    <w:rsid w:val="004D0F6F"/>
    <w:rsid w:val="004D662C"/>
    <w:rsid w:val="004E0D24"/>
    <w:rsid w:val="004E13A7"/>
    <w:rsid w:val="004E192C"/>
    <w:rsid w:val="004F01C9"/>
    <w:rsid w:val="004F2912"/>
    <w:rsid w:val="005743F4"/>
    <w:rsid w:val="00580FC3"/>
    <w:rsid w:val="00585DF6"/>
    <w:rsid w:val="005939AF"/>
    <w:rsid w:val="005A4B34"/>
    <w:rsid w:val="005B2013"/>
    <w:rsid w:val="005D36B5"/>
    <w:rsid w:val="005F20F7"/>
    <w:rsid w:val="005F30B6"/>
    <w:rsid w:val="006001F9"/>
    <w:rsid w:val="006012FB"/>
    <w:rsid w:val="00606379"/>
    <w:rsid w:val="0061710E"/>
    <w:rsid w:val="00620868"/>
    <w:rsid w:val="006E21F3"/>
    <w:rsid w:val="006E5FD5"/>
    <w:rsid w:val="00704868"/>
    <w:rsid w:val="007142A8"/>
    <w:rsid w:val="007A4984"/>
    <w:rsid w:val="007B1764"/>
    <w:rsid w:val="007C12EF"/>
    <w:rsid w:val="007D4147"/>
    <w:rsid w:val="007F70E7"/>
    <w:rsid w:val="00802383"/>
    <w:rsid w:val="00830B0A"/>
    <w:rsid w:val="008509E1"/>
    <w:rsid w:val="008678CB"/>
    <w:rsid w:val="008C10B9"/>
    <w:rsid w:val="008C316B"/>
    <w:rsid w:val="008D2128"/>
    <w:rsid w:val="008E6327"/>
    <w:rsid w:val="00932688"/>
    <w:rsid w:val="009546B6"/>
    <w:rsid w:val="00974945"/>
    <w:rsid w:val="009D06A9"/>
    <w:rsid w:val="009E748F"/>
    <w:rsid w:val="009F2387"/>
    <w:rsid w:val="00A07B12"/>
    <w:rsid w:val="00A64D15"/>
    <w:rsid w:val="00A91B89"/>
    <w:rsid w:val="00A92ED4"/>
    <w:rsid w:val="00A95C37"/>
    <w:rsid w:val="00A97B73"/>
    <w:rsid w:val="00AA1D8D"/>
    <w:rsid w:val="00AC2039"/>
    <w:rsid w:val="00B01014"/>
    <w:rsid w:val="00B22586"/>
    <w:rsid w:val="00B47730"/>
    <w:rsid w:val="00B542F5"/>
    <w:rsid w:val="00B64FD6"/>
    <w:rsid w:val="00B760C4"/>
    <w:rsid w:val="00B82F0E"/>
    <w:rsid w:val="00B83614"/>
    <w:rsid w:val="00B93FA9"/>
    <w:rsid w:val="00BB1718"/>
    <w:rsid w:val="00BC0491"/>
    <w:rsid w:val="00BE3C28"/>
    <w:rsid w:val="00C25C6E"/>
    <w:rsid w:val="00C30D23"/>
    <w:rsid w:val="00C33317"/>
    <w:rsid w:val="00C44340"/>
    <w:rsid w:val="00C4797B"/>
    <w:rsid w:val="00C661F9"/>
    <w:rsid w:val="00C87F10"/>
    <w:rsid w:val="00C917A4"/>
    <w:rsid w:val="00CB0664"/>
    <w:rsid w:val="00D40F18"/>
    <w:rsid w:val="00D5375B"/>
    <w:rsid w:val="00D576FA"/>
    <w:rsid w:val="00D655E7"/>
    <w:rsid w:val="00D709DD"/>
    <w:rsid w:val="00DA0620"/>
    <w:rsid w:val="00DA7AE8"/>
    <w:rsid w:val="00DD02BB"/>
    <w:rsid w:val="00DE6839"/>
    <w:rsid w:val="00E7717E"/>
    <w:rsid w:val="00E93468"/>
    <w:rsid w:val="00EB5AE7"/>
    <w:rsid w:val="00EF373D"/>
    <w:rsid w:val="00F118E4"/>
    <w:rsid w:val="00F249A1"/>
    <w:rsid w:val="00F63736"/>
    <w:rsid w:val="00F838E0"/>
    <w:rsid w:val="00F907B7"/>
    <w:rsid w:val="00F91F01"/>
    <w:rsid w:val="00FC693F"/>
    <w:rsid w:val="00FD0D07"/>
    <w:rsid w:val="00FE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C86B6B"/>
  <w14:defaultImageDpi w14:val="300"/>
  <w15:docId w15:val="{EFF548FD-EA06-4547-BFAD-2C37DA86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aliases w:val="UB 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C35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@examp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Eleesa Collis</cp:lastModifiedBy>
  <cp:revision>7</cp:revision>
  <dcterms:created xsi:type="dcterms:W3CDTF">2025-11-13T00:18:00Z</dcterms:created>
  <dcterms:modified xsi:type="dcterms:W3CDTF">2026-03-31T00:48:00Z</dcterms:modified>
  <cp:category/>
</cp:coreProperties>
</file>