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B16A" w14:textId="3BAC79BF" w:rsidR="001052D0" w:rsidRPr="001052D0" w:rsidRDefault="00BC09B4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BC09B4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 xml:space="preserve">Assessment </w:t>
      </w:r>
      <w:r w:rsidR="005448FD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>1</w:t>
      </w:r>
      <w:r w:rsidRPr="00BC09B4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 xml:space="preserve">: </w:t>
      </w:r>
      <w:r w:rsidR="001052D0" w:rsidRPr="001052D0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 xml:space="preserve">Email Notification </w:t>
      </w:r>
      <w:r w:rsidR="005448FD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>t</w:t>
      </w:r>
      <w:r w:rsidR="001052D0" w:rsidRPr="001052D0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>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6423"/>
      </w:tblGrid>
      <w:tr w:rsidR="00BC09B4" w:rsidRPr="007600EA" w14:paraId="613ED180" w14:textId="77777777" w:rsidTr="000D2EFA">
        <w:tc>
          <w:tcPr>
            <w:tcW w:w="2263" w:type="dxa"/>
          </w:tcPr>
          <w:p w14:paraId="06CB1A97" w14:textId="77777777" w:rsidR="00BC09B4" w:rsidRPr="007600EA" w:rsidRDefault="00BC09B4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600E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6747" w:type="dxa"/>
          </w:tcPr>
          <w:p w14:paraId="38C7BA32" w14:textId="77777777" w:rsidR="00BC09B4" w:rsidRPr="007600EA" w:rsidRDefault="00BC09B4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</w:tr>
    </w:tbl>
    <w:p w14:paraId="37BF0A49" w14:textId="7CC84EC8" w:rsidR="00BC09B4" w:rsidRDefault="00000000">
      <w:pPr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br/>
        <w:t xml:space="preserve">Subject: </w:t>
      </w:r>
      <w:r w:rsidR="00BC09B4" w:rsidRPr="001052D0">
        <w:rPr>
          <w:rFonts w:asciiTheme="majorHAnsi" w:hAnsiTheme="majorHAnsi" w:cstheme="majorHAnsi"/>
        </w:rPr>
        <w:t xml:space="preserve"> </w:t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  <w:t>To: [Insert stakeholder name or group – e.g., All Staff / Community Elders / Board Members]</w:t>
      </w:r>
      <w:r w:rsidRPr="001052D0">
        <w:rPr>
          <w:rFonts w:asciiTheme="majorHAnsi" w:hAnsiTheme="majorHAnsi" w:cstheme="majorHAnsi"/>
        </w:rPr>
        <w:br/>
        <w:t>CC: [Insert relevant team members or departments]</w:t>
      </w:r>
      <w:r w:rsidRPr="001052D0">
        <w:rPr>
          <w:rFonts w:asciiTheme="majorHAnsi" w:hAnsiTheme="majorHAnsi" w:cstheme="majorHAnsi"/>
        </w:rPr>
        <w:br/>
        <w:t>From: [Your Name]</w:t>
      </w:r>
      <w:r w:rsidRPr="001052D0">
        <w:rPr>
          <w:rFonts w:asciiTheme="majorHAnsi" w:hAnsiTheme="majorHAnsi" w:cstheme="majorHAnsi"/>
        </w:rPr>
        <w:br/>
        <w:t>Date: [Insert date]</w:t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  <w:t>Dear [Stakeholder Name / Team],</w:t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</w:r>
    </w:p>
    <w:p w14:paraId="06184CC2" w14:textId="636C8DBE" w:rsidR="00770995" w:rsidRPr="001052D0" w:rsidRDefault="00000000">
      <w:pPr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t>[Your Full Name]</w:t>
      </w:r>
      <w:r w:rsidRPr="001052D0">
        <w:rPr>
          <w:rFonts w:asciiTheme="majorHAnsi" w:hAnsiTheme="majorHAnsi" w:cstheme="majorHAnsi"/>
        </w:rPr>
        <w:br/>
        <w:t>[Your Role/Position]</w:t>
      </w:r>
      <w:r w:rsidRPr="001052D0">
        <w:rPr>
          <w:rFonts w:asciiTheme="majorHAnsi" w:hAnsiTheme="majorHAnsi" w:cstheme="majorHAnsi"/>
        </w:rPr>
        <w:br/>
        <w:t>[Organisation Name]</w:t>
      </w:r>
      <w:r w:rsidRPr="001052D0">
        <w:rPr>
          <w:rFonts w:asciiTheme="majorHAnsi" w:hAnsiTheme="majorHAnsi" w:cstheme="majorHAnsi"/>
        </w:rPr>
        <w:br/>
        <w:t>[Contact Information]</w:t>
      </w:r>
      <w:r w:rsidRPr="001052D0">
        <w:rPr>
          <w:rFonts w:asciiTheme="majorHAnsi" w:hAnsiTheme="majorHAnsi" w:cstheme="majorHAnsi"/>
        </w:rPr>
        <w:br/>
      </w:r>
    </w:p>
    <w:sectPr w:rsidR="00770995" w:rsidRPr="001052D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6C62" w14:textId="77777777" w:rsidR="00A10379" w:rsidRDefault="00A10379" w:rsidP="00BC09B4">
      <w:pPr>
        <w:spacing w:after="0" w:line="240" w:lineRule="auto"/>
      </w:pPr>
      <w:r>
        <w:separator/>
      </w:r>
    </w:p>
  </w:endnote>
  <w:endnote w:type="continuationSeparator" w:id="0">
    <w:p w14:paraId="79EE18B4" w14:textId="77777777" w:rsidR="00A10379" w:rsidRDefault="00A10379" w:rsidP="00BC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5323" w14:textId="4BC257CF" w:rsidR="00BC09B4" w:rsidRPr="005448FD" w:rsidRDefault="005448FD" w:rsidP="005448FD">
    <w:pPr>
      <w:rPr>
        <w:rFonts w:ascii="Calibri" w:hAnsi="Calibri" w:cs="Calibri"/>
        <w:sz w:val="20"/>
        <w:szCs w:val="20"/>
      </w:rPr>
    </w:pPr>
    <w:r w:rsidRPr="00B567D6">
      <w:rPr>
        <w:rFonts w:ascii="Calibri" w:eastAsia="Calibri" w:hAnsi="Calibri" w:cs="Calibri"/>
        <w:color w:val="000000" w:themeColor="text1"/>
        <w:sz w:val="20"/>
        <w:szCs w:val="20"/>
      </w:rPr>
      <w:t>M3_LGACOR011_</w:t>
    </w:r>
    <w:r w:rsidRPr="00B567D6">
      <w:rPr>
        <w:rFonts w:ascii="Calibri" w:hAnsi="Calibri" w:cs="Calibri"/>
        <w:sz w:val="20"/>
        <w:szCs w:val="20"/>
      </w:rPr>
      <w:t>BSBFNG405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D94E" w14:textId="77777777" w:rsidR="00A10379" w:rsidRDefault="00A10379" w:rsidP="00BC09B4">
      <w:pPr>
        <w:spacing w:after="0" w:line="240" w:lineRule="auto"/>
      </w:pPr>
      <w:r>
        <w:separator/>
      </w:r>
    </w:p>
  </w:footnote>
  <w:footnote w:type="continuationSeparator" w:id="0">
    <w:p w14:paraId="52074C17" w14:textId="77777777" w:rsidR="00A10379" w:rsidRDefault="00A10379" w:rsidP="00BC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BE8D" w14:textId="77777777" w:rsidR="00BC09B4" w:rsidRPr="0059489E" w:rsidRDefault="00BC09B4" w:rsidP="00BC09B4">
    <w:pPr>
      <w:pStyle w:val="Header"/>
      <w:ind w:left="-284"/>
      <w:rPr>
        <w:rFonts w:cstheme="minorHAnsi"/>
        <w:sz w:val="20"/>
      </w:rPr>
    </w:pPr>
    <w:r w:rsidRPr="00E2287B">
      <w:rPr>
        <w:noProof/>
      </w:rPr>
      <w:drawing>
        <wp:inline distT="0" distB="0" distL="0" distR="0" wp14:anchorId="4DDD040F" wp14:editId="32F18F50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9489E">
      <w:rPr>
        <w:rFonts w:ascii="Calibri" w:hAnsi="Calibri" w:cs="Calibri"/>
        <w:sz w:val="20"/>
      </w:rPr>
      <w:t>BSB41021 Certificate IV in Aboriginal and Torres Strait Islander Governance</w:t>
    </w:r>
  </w:p>
  <w:p w14:paraId="090C1A22" w14:textId="77777777" w:rsidR="00BC09B4" w:rsidRDefault="00BC0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0022806">
    <w:abstractNumId w:val="8"/>
  </w:num>
  <w:num w:numId="2" w16cid:durableId="2036880828">
    <w:abstractNumId w:val="6"/>
  </w:num>
  <w:num w:numId="3" w16cid:durableId="2044285828">
    <w:abstractNumId w:val="5"/>
  </w:num>
  <w:num w:numId="4" w16cid:durableId="778140612">
    <w:abstractNumId w:val="4"/>
  </w:num>
  <w:num w:numId="5" w16cid:durableId="866597753">
    <w:abstractNumId w:val="7"/>
  </w:num>
  <w:num w:numId="6" w16cid:durableId="1241409091">
    <w:abstractNumId w:val="3"/>
  </w:num>
  <w:num w:numId="7" w16cid:durableId="495919375">
    <w:abstractNumId w:val="2"/>
  </w:num>
  <w:num w:numId="8" w16cid:durableId="1604801623">
    <w:abstractNumId w:val="1"/>
  </w:num>
  <w:num w:numId="9" w16cid:durableId="136506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3FF"/>
    <w:rsid w:val="0006063C"/>
    <w:rsid w:val="000B009E"/>
    <w:rsid w:val="000B1567"/>
    <w:rsid w:val="001052D0"/>
    <w:rsid w:val="0010682A"/>
    <w:rsid w:val="0015074B"/>
    <w:rsid w:val="001824B2"/>
    <w:rsid w:val="00206662"/>
    <w:rsid w:val="0029639D"/>
    <w:rsid w:val="00326F90"/>
    <w:rsid w:val="00360ADC"/>
    <w:rsid w:val="0048637B"/>
    <w:rsid w:val="005448FD"/>
    <w:rsid w:val="006144E1"/>
    <w:rsid w:val="00651382"/>
    <w:rsid w:val="00770995"/>
    <w:rsid w:val="008E6D15"/>
    <w:rsid w:val="00921385"/>
    <w:rsid w:val="0093023B"/>
    <w:rsid w:val="00A10379"/>
    <w:rsid w:val="00AA1D8D"/>
    <w:rsid w:val="00B43F22"/>
    <w:rsid w:val="00B47730"/>
    <w:rsid w:val="00BC09B4"/>
    <w:rsid w:val="00CB0664"/>
    <w:rsid w:val="00FC09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51DB7C"/>
  <w14:defaultImageDpi w14:val="300"/>
  <w15:docId w15:val="{17D980FF-FD5F-5A4A-B20B-C6DFB85D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aliases w:val="UB 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Eleesa Collis</cp:lastModifiedBy>
  <cp:revision>4</cp:revision>
  <dcterms:created xsi:type="dcterms:W3CDTF">2025-10-28T22:40:00Z</dcterms:created>
  <dcterms:modified xsi:type="dcterms:W3CDTF">2025-10-30T01:02:00Z</dcterms:modified>
  <cp:category/>
</cp:coreProperties>
</file>