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9346E" w14:textId="48738769" w:rsidR="00BC00AC" w:rsidRPr="000E3289" w:rsidRDefault="00947F59" w:rsidP="000E3289">
      <w:pPr>
        <w:pStyle w:val="Heading1"/>
        <w:spacing w:before="360" w:after="240"/>
        <w:rPr>
          <w:rFonts w:ascii="Calibri" w:hAnsi="Calibri" w:cs="Calibri"/>
        </w:rPr>
      </w:pPr>
      <w:r w:rsidRPr="000E3289">
        <w:rPr>
          <w:rFonts w:cstheme="majorHAnsi"/>
        </w:rPr>
        <w:t xml:space="preserve">Assessment </w:t>
      </w:r>
      <w:r w:rsidR="00290984" w:rsidRPr="000E3289">
        <w:rPr>
          <w:rFonts w:cstheme="majorHAnsi"/>
        </w:rPr>
        <w:t>3</w:t>
      </w:r>
      <w:r w:rsidRPr="000E3289">
        <w:rPr>
          <w:rFonts w:cstheme="majorHAnsi"/>
        </w:rPr>
        <w:t xml:space="preserve">: </w:t>
      </w:r>
      <w:r w:rsidRPr="000E3289">
        <w:rPr>
          <w:rFonts w:ascii="Calibri" w:hAnsi="Calibri" w:cs="Calibri"/>
        </w:rPr>
        <w:t>Policy Amendment Proposal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7"/>
        <w:gridCol w:w="6423"/>
      </w:tblGrid>
      <w:tr w:rsidR="00947F59" w:rsidRPr="007600EA" w14:paraId="663D1285" w14:textId="77777777" w:rsidTr="000E3289">
        <w:tc>
          <w:tcPr>
            <w:tcW w:w="2207" w:type="dxa"/>
          </w:tcPr>
          <w:p w14:paraId="1A5BFE84" w14:textId="77777777" w:rsidR="00947F59" w:rsidRPr="007600EA" w:rsidRDefault="00947F59" w:rsidP="000D2EFA">
            <w:pPr>
              <w:pStyle w:val="Heading1"/>
              <w:tabs>
                <w:tab w:val="left" w:pos="8789"/>
              </w:tabs>
              <w:spacing w:before="60" w:after="60"/>
              <w:ind w:right="142"/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600EA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Student Name</w:t>
            </w:r>
          </w:p>
        </w:tc>
        <w:tc>
          <w:tcPr>
            <w:tcW w:w="6423" w:type="dxa"/>
          </w:tcPr>
          <w:p w14:paraId="563FBCDB" w14:textId="77777777" w:rsidR="00947F59" w:rsidRPr="007600EA" w:rsidRDefault="00947F59" w:rsidP="000D2EFA">
            <w:pPr>
              <w:pStyle w:val="Heading1"/>
              <w:tabs>
                <w:tab w:val="left" w:pos="8789"/>
              </w:tabs>
              <w:spacing w:before="60" w:after="60"/>
              <w:ind w:right="142"/>
              <w:rPr>
                <w:rFonts w:ascii="Calibri" w:hAnsi="Calibri" w:cs="Calibri"/>
                <w:b w:val="0"/>
                <w:bCs w:val="0"/>
                <w:color w:val="000000" w:themeColor="text1"/>
              </w:rPr>
            </w:pPr>
          </w:p>
        </w:tc>
      </w:tr>
    </w:tbl>
    <w:p w14:paraId="058AC585" w14:textId="77777777" w:rsidR="00947F59" w:rsidRPr="00947F59" w:rsidRDefault="00947F59" w:rsidP="00947F59"/>
    <w:p w14:paraId="5EAD4A6F" w14:textId="217027CA" w:rsidR="00BC00AC" w:rsidRPr="00800EBB" w:rsidRDefault="00DD029E" w:rsidP="00CB095A">
      <w:pPr>
        <w:pStyle w:val="Heading2"/>
        <w:numPr>
          <w:ilvl w:val="0"/>
          <w:numId w:val="10"/>
        </w:numPr>
        <w:rPr>
          <w:rFonts w:ascii="Calibri" w:hAnsi="Calibri" w:cs="Calibri"/>
        </w:rPr>
      </w:pPr>
      <w:r w:rsidRPr="00800EBB">
        <w:rPr>
          <w:rFonts w:ascii="Calibri" w:hAnsi="Calibri" w:cs="Calibri"/>
        </w:rPr>
        <w:t>Name of Current Policy</w:t>
      </w:r>
    </w:p>
    <w:p w14:paraId="390D626F" w14:textId="77777777" w:rsidR="00BC00AC" w:rsidRPr="00800EBB" w:rsidRDefault="00000000">
      <w:pPr>
        <w:rPr>
          <w:rFonts w:ascii="Calibri" w:hAnsi="Calibri" w:cs="Calibri"/>
        </w:rPr>
      </w:pPr>
      <w:r w:rsidRPr="00800EBB">
        <w:rPr>
          <w:rFonts w:ascii="Calibri" w:hAnsi="Calibri" w:cs="Calibri"/>
        </w:rPr>
        <w:t>Provide a brief overview of the existing policy, including its purpose, scope, and key principles.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7A37CE" w:rsidRPr="00947F59" w14:paraId="78CAE2F6" w14:textId="77777777" w:rsidTr="007A37CE">
        <w:tc>
          <w:tcPr>
            <w:tcW w:w="8856" w:type="dxa"/>
          </w:tcPr>
          <w:p w14:paraId="432EE318" w14:textId="77777777" w:rsidR="007A37CE" w:rsidRPr="00947F59" w:rsidRDefault="007A37CE" w:rsidP="00A36A8C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</w:tbl>
    <w:p w14:paraId="22EC666A" w14:textId="77777777" w:rsidR="007A37CE" w:rsidRPr="00947F59" w:rsidRDefault="007A37CE" w:rsidP="00947F59">
      <w:pPr>
        <w:spacing w:before="120" w:after="120" w:line="240" w:lineRule="auto"/>
        <w:rPr>
          <w:rFonts w:asciiTheme="majorHAnsi" w:hAnsiTheme="majorHAnsi" w:cstheme="majorHAnsi"/>
        </w:rPr>
      </w:pPr>
    </w:p>
    <w:p w14:paraId="51861B8F" w14:textId="5C436C12" w:rsidR="00BC00AC" w:rsidRPr="00800EBB" w:rsidRDefault="00000000" w:rsidP="00CB095A">
      <w:pPr>
        <w:pStyle w:val="Heading2"/>
        <w:numPr>
          <w:ilvl w:val="0"/>
          <w:numId w:val="10"/>
        </w:numPr>
        <w:rPr>
          <w:rFonts w:ascii="Calibri" w:hAnsi="Calibri" w:cs="Calibri"/>
        </w:rPr>
      </w:pPr>
      <w:r w:rsidRPr="00800EBB">
        <w:rPr>
          <w:rFonts w:ascii="Calibri" w:hAnsi="Calibri" w:cs="Calibri"/>
        </w:rPr>
        <w:t>Identified Issues or Gaps</w:t>
      </w:r>
    </w:p>
    <w:p w14:paraId="20DC119F" w14:textId="77777777" w:rsidR="00BC00AC" w:rsidRPr="00800EBB" w:rsidRDefault="00000000">
      <w:pPr>
        <w:rPr>
          <w:rFonts w:ascii="Calibri" w:hAnsi="Calibri" w:cs="Calibri"/>
        </w:rPr>
      </w:pPr>
      <w:r w:rsidRPr="00800EBB">
        <w:rPr>
          <w:rFonts w:ascii="Calibri" w:hAnsi="Calibri" w:cs="Calibri"/>
        </w:rPr>
        <w:t>List and describe at least three areas where the current policy could be improved or updated.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7A37CE" w:rsidRPr="00947F59" w14:paraId="76B0169A" w14:textId="77777777" w:rsidTr="007A37CE">
        <w:tc>
          <w:tcPr>
            <w:tcW w:w="8856" w:type="dxa"/>
          </w:tcPr>
          <w:p w14:paraId="392FB7EF" w14:textId="77777777" w:rsidR="007A37CE" w:rsidRPr="00947F59" w:rsidRDefault="007A37CE" w:rsidP="00947F59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</w:tbl>
    <w:p w14:paraId="0D82B689" w14:textId="77777777" w:rsidR="00CB095A" w:rsidRPr="00800EBB" w:rsidRDefault="00CB095A" w:rsidP="00CB095A">
      <w:pPr>
        <w:rPr>
          <w:rFonts w:ascii="Calibri" w:hAnsi="Calibri" w:cs="Calibri"/>
        </w:rPr>
      </w:pPr>
    </w:p>
    <w:p w14:paraId="359CBDFB" w14:textId="6C8D0DC5" w:rsidR="00BC00AC" w:rsidRPr="00800EBB" w:rsidRDefault="00000000" w:rsidP="00947F59">
      <w:pPr>
        <w:pStyle w:val="Heading2"/>
        <w:numPr>
          <w:ilvl w:val="0"/>
          <w:numId w:val="10"/>
        </w:numPr>
        <w:rPr>
          <w:rFonts w:ascii="Calibri" w:hAnsi="Calibri" w:cs="Calibri"/>
        </w:rPr>
      </w:pPr>
      <w:r w:rsidRPr="00800EBB">
        <w:rPr>
          <w:rFonts w:ascii="Calibri" w:hAnsi="Calibri" w:cs="Calibri"/>
        </w:rPr>
        <w:t>Recommended Changes</w:t>
      </w:r>
    </w:p>
    <w:p w14:paraId="59310905" w14:textId="77777777" w:rsidR="00BC00AC" w:rsidRPr="00800EBB" w:rsidRDefault="00000000">
      <w:pPr>
        <w:rPr>
          <w:rFonts w:ascii="Calibri" w:hAnsi="Calibri" w:cs="Calibri"/>
        </w:rPr>
      </w:pPr>
      <w:r w:rsidRPr="00800EBB">
        <w:rPr>
          <w:rFonts w:ascii="Calibri" w:hAnsi="Calibri" w:cs="Calibri"/>
        </w:rPr>
        <w:t>Outline the proposed amendments to the policy. Include specific changes to wording, structure, or content.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7A37CE" w:rsidRPr="00947F59" w14:paraId="4DC743AC" w14:textId="77777777" w:rsidTr="007A37CE">
        <w:tc>
          <w:tcPr>
            <w:tcW w:w="8856" w:type="dxa"/>
          </w:tcPr>
          <w:p w14:paraId="6B12DD78" w14:textId="77777777" w:rsidR="007A37CE" w:rsidRPr="00947F59" w:rsidRDefault="007A37CE" w:rsidP="00947F59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</w:tbl>
    <w:p w14:paraId="71BC80F9" w14:textId="77777777" w:rsidR="007A37CE" w:rsidRPr="00800EBB" w:rsidRDefault="007A37CE">
      <w:pPr>
        <w:rPr>
          <w:rFonts w:ascii="Calibri" w:hAnsi="Calibri" w:cs="Calibri"/>
        </w:rPr>
      </w:pPr>
    </w:p>
    <w:p w14:paraId="4933DF8E" w14:textId="1B0919FA" w:rsidR="00BC00AC" w:rsidRPr="00800EBB" w:rsidRDefault="00000000" w:rsidP="00CB095A">
      <w:pPr>
        <w:pStyle w:val="Heading2"/>
        <w:numPr>
          <w:ilvl w:val="0"/>
          <w:numId w:val="10"/>
        </w:numPr>
        <w:rPr>
          <w:rFonts w:ascii="Calibri" w:hAnsi="Calibri" w:cs="Calibri"/>
        </w:rPr>
      </w:pPr>
      <w:r w:rsidRPr="00800EBB">
        <w:rPr>
          <w:rFonts w:ascii="Calibri" w:hAnsi="Calibri" w:cs="Calibri"/>
        </w:rPr>
        <w:t>Rationale for Changes</w:t>
      </w:r>
    </w:p>
    <w:p w14:paraId="66142326" w14:textId="77777777" w:rsidR="00BC00AC" w:rsidRPr="00800EBB" w:rsidRDefault="00000000">
      <w:pPr>
        <w:rPr>
          <w:rFonts w:ascii="Calibri" w:hAnsi="Calibri" w:cs="Calibri"/>
        </w:rPr>
      </w:pPr>
      <w:r w:rsidRPr="00800EBB">
        <w:rPr>
          <w:rFonts w:ascii="Calibri" w:hAnsi="Calibri" w:cs="Calibri"/>
        </w:rPr>
        <w:t>Explain the reasons for each recommended change. Consider cultural relevance, legal compliance, and community feedback.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CB095A" w:rsidRPr="00947F59" w14:paraId="7F9B3BD8" w14:textId="77777777" w:rsidTr="00CB095A">
        <w:tc>
          <w:tcPr>
            <w:tcW w:w="8856" w:type="dxa"/>
          </w:tcPr>
          <w:p w14:paraId="490929F3" w14:textId="77777777" w:rsidR="00CB095A" w:rsidRPr="00947F59" w:rsidRDefault="00CB095A" w:rsidP="00947F59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</w:tbl>
    <w:p w14:paraId="2AB50093" w14:textId="77777777" w:rsidR="00CB095A" w:rsidRPr="00800EBB" w:rsidRDefault="00CB095A">
      <w:pPr>
        <w:rPr>
          <w:rFonts w:ascii="Calibri" w:hAnsi="Calibri" w:cs="Calibri"/>
        </w:rPr>
      </w:pPr>
    </w:p>
    <w:p w14:paraId="7C770E42" w14:textId="02A8E9F8" w:rsidR="003F4CAC" w:rsidRPr="00800EBB" w:rsidRDefault="003F4CAC" w:rsidP="00947F59">
      <w:pPr>
        <w:pStyle w:val="Heading2"/>
        <w:numPr>
          <w:ilvl w:val="0"/>
          <w:numId w:val="10"/>
        </w:numPr>
        <w:rPr>
          <w:rFonts w:ascii="Calibri" w:hAnsi="Calibri" w:cs="Calibri"/>
        </w:rPr>
      </w:pPr>
      <w:r w:rsidRPr="00800EBB">
        <w:rPr>
          <w:rFonts w:ascii="Calibri" w:hAnsi="Calibri" w:cs="Calibri"/>
        </w:rPr>
        <w:t>Potential Impact on the Organisation and Members</w:t>
      </w:r>
    </w:p>
    <w:p w14:paraId="2DB874E2" w14:textId="37BD2499" w:rsidR="003F4CAC" w:rsidRPr="00800EBB" w:rsidRDefault="003F4CAC">
      <w:pPr>
        <w:rPr>
          <w:rFonts w:ascii="Calibri" w:hAnsi="Calibri" w:cs="Calibri"/>
        </w:rPr>
      </w:pPr>
      <w:r w:rsidRPr="00800EBB">
        <w:rPr>
          <w:rFonts w:ascii="Calibri" w:hAnsi="Calibri" w:cs="Calibri"/>
        </w:rPr>
        <w:t>Impacts on members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CB095A" w:rsidRPr="00947F59" w14:paraId="52AA965D" w14:textId="77777777" w:rsidTr="00CB095A">
        <w:tc>
          <w:tcPr>
            <w:tcW w:w="8856" w:type="dxa"/>
          </w:tcPr>
          <w:p w14:paraId="26C4457D" w14:textId="77777777" w:rsidR="00CB095A" w:rsidRPr="00947F59" w:rsidRDefault="00CB095A" w:rsidP="00947F59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</w:tbl>
    <w:p w14:paraId="4860F892" w14:textId="77777777" w:rsidR="000E3289" w:rsidRDefault="000E3289">
      <w:pPr>
        <w:rPr>
          <w:rFonts w:ascii="Calibri" w:hAnsi="Calibri" w:cs="Calibri"/>
        </w:rPr>
      </w:pPr>
    </w:p>
    <w:p w14:paraId="08F818B4" w14:textId="6B2A147D" w:rsidR="003F4CAC" w:rsidRPr="00800EBB" w:rsidRDefault="003F4CAC">
      <w:pPr>
        <w:rPr>
          <w:rFonts w:ascii="Calibri" w:hAnsi="Calibri" w:cs="Calibri"/>
        </w:rPr>
      </w:pPr>
      <w:r w:rsidRPr="00800EBB">
        <w:rPr>
          <w:rFonts w:ascii="Calibri" w:hAnsi="Calibri" w:cs="Calibri"/>
        </w:rPr>
        <w:t xml:space="preserve">Congruence with </w:t>
      </w:r>
      <w:proofErr w:type="spellStart"/>
      <w:r w:rsidRPr="00800EBB">
        <w:rPr>
          <w:rFonts w:ascii="Calibri" w:hAnsi="Calibri" w:cs="Calibri"/>
        </w:rPr>
        <w:t>organisation’s</w:t>
      </w:r>
      <w:proofErr w:type="spellEnd"/>
      <w:r w:rsidRPr="00800EBB">
        <w:rPr>
          <w:rFonts w:ascii="Calibri" w:hAnsi="Calibri" w:cs="Calibri"/>
        </w:rPr>
        <w:t xml:space="preserve"> vision and values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CB095A" w:rsidRPr="00947F59" w14:paraId="637FB6AC" w14:textId="77777777" w:rsidTr="00CB095A">
        <w:tc>
          <w:tcPr>
            <w:tcW w:w="8856" w:type="dxa"/>
          </w:tcPr>
          <w:p w14:paraId="3F1353B9" w14:textId="77777777" w:rsidR="00CB095A" w:rsidRPr="00947F59" w:rsidRDefault="00CB095A" w:rsidP="00947F59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</w:tbl>
    <w:p w14:paraId="79CCD15E" w14:textId="77777777" w:rsidR="00CB095A" w:rsidRPr="00800EBB" w:rsidRDefault="00CB095A">
      <w:pPr>
        <w:rPr>
          <w:rFonts w:ascii="Calibri" w:hAnsi="Calibri" w:cs="Calibri"/>
        </w:rPr>
      </w:pPr>
    </w:p>
    <w:p w14:paraId="2D955D78" w14:textId="554C83B7" w:rsidR="00BC00AC" w:rsidRPr="00800EBB" w:rsidRDefault="00000000" w:rsidP="00CB095A">
      <w:pPr>
        <w:pStyle w:val="Heading2"/>
        <w:numPr>
          <w:ilvl w:val="0"/>
          <w:numId w:val="10"/>
        </w:numPr>
        <w:rPr>
          <w:rFonts w:ascii="Calibri" w:hAnsi="Calibri" w:cs="Calibri"/>
        </w:rPr>
      </w:pPr>
      <w:r w:rsidRPr="00800EBB">
        <w:rPr>
          <w:rFonts w:ascii="Calibri" w:hAnsi="Calibri" w:cs="Calibri"/>
        </w:rPr>
        <w:t>Stakeholders to Consult</w:t>
      </w:r>
    </w:p>
    <w:p w14:paraId="562F9750" w14:textId="77777777" w:rsidR="00BC00AC" w:rsidRPr="00800EBB" w:rsidRDefault="00000000">
      <w:pPr>
        <w:rPr>
          <w:rFonts w:ascii="Calibri" w:hAnsi="Calibri" w:cs="Calibri"/>
        </w:rPr>
      </w:pPr>
      <w:r w:rsidRPr="00800EBB">
        <w:rPr>
          <w:rFonts w:ascii="Calibri" w:hAnsi="Calibri" w:cs="Calibri"/>
        </w:rPr>
        <w:t>Identify individuals or groups who should be consulted during the amendment process (e.g., Elders, staff, community members).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CB095A" w:rsidRPr="00947F59" w14:paraId="6FCB702F" w14:textId="77777777" w:rsidTr="00CB095A">
        <w:tc>
          <w:tcPr>
            <w:tcW w:w="8856" w:type="dxa"/>
          </w:tcPr>
          <w:p w14:paraId="6C43601F" w14:textId="77777777" w:rsidR="00CB095A" w:rsidRPr="00947F59" w:rsidRDefault="00CB095A" w:rsidP="00947F59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</w:tbl>
    <w:p w14:paraId="2F7690AC" w14:textId="77777777" w:rsidR="00CB095A" w:rsidRPr="00800EBB" w:rsidRDefault="00CB095A" w:rsidP="00947F59">
      <w:pPr>
        <w:rPr>
          <w:rFonts w:ascii="Calibri" w:hAnsi="Calibri" w:cs="Calibri"/>
        </w:rPr>
      </w:pPr>
    </w:p>
    <w:p w14:paraId="62EBA4AB" w14:textId="3877F27B" w:rsidR="00222967" w:rsidRPr="00800EBB" w:rsidRDefault="00222967" w:rsidP="00947F59">
      <w:pPr>
        <w:pStyle w:val="Heading2"/>
        <w:numPr>
          <w:ilvl w:val="0"/>
          <w:numId w:val="10"/>
        </w:numPr>
        <w:rPr>
          <w:rFonts w:ascii="Calibri" w:hAnsi="Calibri" w:cs="Calibri"/>
        </w:rPr>
      </w:pPr>
      <w:r w:rsidRPr="00800EBB">
        <w:rPr>
          <w:rFonts w:ascii="Calibri" w:hAnsi="Calibri" w:cs="Calibri"/>
        </w:rPr>
        <w:t xml:space="preserve">Consult with Board Members </w:t>
      </w:r>
    </w:p>
    <w:p w14:paraId="7CEBBEAE" w14:textId="2C82A33F" w:rsidR="00222967" w:rsidRPr="00800EBB" w:rsidRDefault="00222967">
      <w:pPr>
        <w:rPr>
          <w:rFonts w:ascii="Calibri" w:hAnsi="Calibri" w:cs="Calibri"/>
        </w:rPr>
      </w:pPr>
      <w:r w:rsidRPr="00800EBB">
        <w:rPr>
          <w:rFonts w:ascii="Calibri" w:hAnsi="Calibri" w:cs="Calibri"/>
        </w:rPr>
        <w:t>Ensure the amended policy complies with existing organisation policies and procedures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CB095A" w:rsidRPr="00947F59" w14:paraId="57995C20" w14:textId="77777777" w:rsidTr="00CB095A">
        <w:tc>
          <w:tcPr>
            <w:tcW w:w="8856" w:type="dxa"/>
          </w:tcPr>
          <w:p w14:paraId="402B48EC" w14:textId="77777777" w:rsidR="00CB095A" w:rsidRPr="00947F59" w:rsidRDefault="00CB095A" w:rsidP="00947F59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</w:tbl>
    <w:p w14:paraId="07F52D05" w14:textId="77777777" w:rsidR="00CB095A" w:rsidRPr="00800EBB" w:rsidRDefault="00CB095A">
      <w:pPr>
        <w:rPr>
          <w:rFonts w:ascii="Calibri" w:hAnsi="Calibri" w:cs="Calibri"/>
        </w:rPr>
      </w:pPr>
    </w:p>
    <w:p w14:paraId="7ACCC647" w14:textId="40B98F61" w:rsidR="00BC00AC" w:rsidRPr="00800EBB" w:rsidRDefault="00000000" w:rsidP="00947F59">
      <w:pPr>
        <w:pStyle w:val="Heading2"/>
        <w:numPr>
          <w:ilvl w:val="0"/>
          <w:numId w:val="10"/>
        </w:numPr>
        <w:rPr>
          <w:rFonts w:ascii="Calibri" w:hAnsi="Calibri" w:cs="Calibri"/>
        </w:rPr>
      </w:pPr>
      <w:r w:rsidRPr="00800EBB">
        <w:rPr>
          <w:rFonts w:ascii="Calibri" w:hAnsi="Calibri" w:cs="Calibri"/>
        </w:rPr>
        <w:t>Implementation Considerations</w:t>
      </w:r>
    </w:p>
    <w:p w14:paraId="1CDF996A" w14:textId="77777777" w:rsidR="00BC00AC" w:rsidRPr="00800EBB" w:rsidRDefault="00000000">
      <w:pPr>
        <w:rPr>
          <w:rFonts w:ascii="Calibri" w:hAnsi="Calibri" w:cs="Calibri"/>
        </w:rPr>
      </w:pPr>
      <w:r w:rsidRPr="00800EBB">
        <w:rPr>
          <w:rFonts w:ascii="Calibri" w:hAnsi="Calibri" w:cs="Calibri"/>
        </w:rPr>
        <w:t>Describe how the amended policy will be communicated, implemented, and monitored. Include any training or support required.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CB095A" w:rsidRPr="00947F59" w14:paraId="10A6B9EE" w14:textId="77777777" w:rsidTr="00CB095A">
        <w:tc>
          <w:tcPr>
            <w:tcW w:w="8856" w:type="dxa"/>
          </w:tcPr>
          <w:p w14:paraId="01897052" w14:textId="77777777" w:rsidR="00CB095A" w:rsidRPr="00947F59" w:rsidRDefault="00CB095A" w:rsidP="00947F59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</w:tbl>
    <w:p w14:paraId="1C93AEC8" w14:textId="77777777" w:rsidR="00DD029E" w:rsidRPr="00800EBB" w:rsidRDefault="00DD029E">
      <w:pPr>
        <w:rPr>
          <w:rFonts w:ascii="Calibri" w:hAnsi="Calibri" w:cs="Calibri"/>
        </w:rPr>
      </w:pPr>
    </w:p>
    <w:sectPr w:rsidR="00DD029E" w:rsidRPr="00800EBB" w:rsidSect="00034616">
      <w:headerReference w:type="default" r:id="rId8"/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21BCF" w14:textId="77777777" w:rsidR="0005500B" w:rsidRDefault="0005500B" w:rsidP="000715BD">
      <w:pPr>
        <w:spacing w:after="0" w:line="240" w:lineRule="auto"/>
      </w:pPr>
      <w:r>
        <w:separator/>
      </w:r>
    </w:p>
  </w:endnote>
  <w:endnote w:type="continuationSeparator" w:id="0">
    <w:p w14:paraId="04836F66" w14:textId="77777777" w:rsidR="0005500B" w:rsidRDefault="0005500B" w:rsidP="00071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31828586"/>
      <w:docPartObj>
        <w:docPartGallery w:val="Page Numbers (Bottom of Page)"/>
        <w:docPartUnique/>
      </w:docPartObj>
    </w:sdtPr>
    <w:sdtContent>
      <w:p w14:paraId="016DA492" w14:textId="0661DB2A" w:rsidR="00800EBB" w:rsidRDefault="00800EBB" w:rsidP="006E288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C2B3A6F" w14:textId="77777777" w:rsidR="00800EBB" w:rsidRDefault="00800EBB" w:rsidP="00800E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87613069" w:displacedByCustomXml="next"/>
  <w:sdt>
    <w:sdtPr>
      <w:rPr>
        <w:rStyle w:val="PageNumber"/>
      </w:rPr>
      <w:id w:val="114488357"/>
      <w:docPartObj>
        <w:docPartGallery w:val="Page Numbers (Bottom of Page)"/>
        <w:docPartUnique/>
      </w:docPartObj>
    </w:sdtPr>
    <w:sdtContent>
      <w:p w14:paraId="6640D842" w14:textId="60467500" w:rsidR="00800EBB" w:rsidRDefault="00800EBB" w:rsidP="006E288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874FBFE" w14:textId="77777777" w:rsidR="004E55F8" w:rsidRDefault="004E55F8" w:rsidP="00800EBB">
    <w:pPr>
      <w:pStyle w:val="Footer"/>
      <w:ind w:right="360"/>
    </w:pPr>
    <w:r>
      <w:rPr>
        <w:rFonts w:ascii="Calibri" w:hAnsi="Calibri" w:cs="Calibri"/>
        <w:color w:val="000000" w:themeColor="text1"/>
        <w:sz w:val="20"/>
      </w:rPr>
      <w:t>CIV Gov_M2_</w:t>
    </w:r>
    <w:bookmarkEnd w:id="0"/>
    <w:r w:rsidRPr="009029F5">
      <w:rPr>
        <w:rFonts w:ascii="Calibri" w:hAnsi="Calibri" w:cs="Calibri"/>
        <w:color w:val="000000" w:themeColor="text1"/>
        <w:sz w:val="20"/>
        <w:szCs w:val="20"/>
      </w:rPr>
      <w:t>BSBFNG406_</w:t>
    </w:r>
    <w:r w:rsidRPr="009029F5">
      <w:rPr>
        <w:rFonts w:ascii="Calibri" w:eastAsia="Calibri" w:hAnsi="Calibri" w:cs="Calibri"/>
        <w:sz w:val="20"/>
        <w:szCs w:val="20"/>
      </w:rPr>
      <w:t>BSBXCM401</w:t>
    </w:r>
  </w:p>
  <w:p w14:paraId="6B76A9EB" w14:textId="77777777" w:rsidR="000715BD" w:rsidRDefault="000715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ECF09" w14:textId="77777777" w:rsidR="0005500B" w:rsidRDefault="0005500B" w:rsidP="000715BD">
      <w:pPr>
        <w:spacing w:after="0" w:line="240" w:lineRule="auto"/>
      </w:pPr>
      <w:r>
        <w:separator/>
      </w:r>
    </w:p>
  </w:footnote>
  <w:footnote w:type="continuationSeparator" w:id="0">
    <w:p w14:paraId="4D9C3C60" w14:textId="77777777" w:rsidR="0005500B" w:rsidRDefault="0005500B" w:rsidP="00071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EBBB5" w14:textId="77777777" w:rsidR="000715BD" w:rsidRPr="0059489E" w:rsidRDefault="000715BD" w:rsidP="000715BD">
    <w:pPr>
      <w:pStyle w:val="Header"/>
      <w:ind w:left="-284"/>
      <w:rPr>
        <w:rFonts w:cstheme="minorHAnsi"/>
        <w:sz w:val="20"/>
      </w:rPr>
    </w:pPr>
    <w:r w:rsidRPr="00E2287B">
      <w:rPr>
        <w:noProof/>
      </w:rPr>
      <w:drawing>
        <wp:inline distT="0" distB="0" distL="0" distR="0" wp14:anchorId="60B40D4E" wp14:editId="766F6198">
          <wp:extent cx="1466661" cy="492536"/>
          <wp:effectExtent l="0" t="0" r="0" b="3175"/>
          <wp:docPr id="1" name="Picture 1" descr="P:\Admin\NEW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Admin\NEW LOG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116" cy="4967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59489E">
      <w:rPr>
        <w:rFonts w:ascii="Calibri" w:hAnsi="Calibri" w:cs="Calibri"/>
        <w:sz w:val="20"/>
      </w:rPr>
      <w:t>BSB41021 Certificate IV in Aboriginal and Torres Strait Islander Governance</w:t>
    </w:r>
  </w:p>
  <w:p w14:paraId="0C04329E" w14:textId="77777777" w:rsidR="000715BD" w:rsidRDefault="000715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AE50F85"/>
    <w:multiLevelType w:val="hybridMultilevel"/>
    <w:tmpl w:val="888A906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3186011">
    <w:abstractNumId w:val="8"/>
  </w:num>
  <w:num w:numId="2" w16cid:durableId="589434752">
    <w:abstractNumId w:val="6"/>
  </w:num>
  <w:num w:numId="3" w16cid:durableId="1560357595">
    <w:abstractNumId w:val="5"/>
  </w:num>
  <w:num w:numId="4" w16cid:durableId="398748651">
    <w:abstractNumId w:val="4"/>
  </w:num>
  <w:num w:numId="5" w16cid:durableId="640160133">
    <w:abstractNumId w:val="7"/>
  </w:num>
  <w:num w:numId="6" w16cid:durableId="438377914">
    <w:abstractNumId w:val="3"/>
  </w:num>
  <w:num w:numId="7" w16cid:durableId="612174771">
    <w:abstractNumId w:val="2"/>
  </w:num>
  <w:num w:numId="8" w16cid:durableId="426121009">
    <w:abstractNumId w:val="1"/>
  </w:num>
  <w:num w:numId="9" w16cid:durableId="841353101">
    <w:abstractNumId w:val="0"/>
  </w:num>
  <w:num w:numId="10" w16cid:durableId="4984720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500B"/>
    <w:rsid w:val="0006063C"/>
    <w:rsid w:val="000715BD"/>
    <w:rsid w:val="000E3289"/>
    <w:rsid w:val="000F655B"/>
    <w:rsid w:val="0015074B"/>
    <w:rsid w:val="001824B2"/>
    <w:rsid w:val="00222967"/>
    <w:rsid w:val="00243A82"/>
    <w:rsid w:val="00290984"/>
    <w:rsid w:val="0029639D"/>
    <w:rsid w:val="00326F90"/>
    <w:rsid w:val="003F4CAC"/>
    <w:rsid w:val="004E55F8"/>
    <w:rsid w:val="007A37CE"/>
    <w:rsid w:val="007B461A"/>
    <w:rsid w:val="00800EBB"/>
    <w:rsid w:val="008273D8"/>
    <w:rsid w:val="009029F5"/>
    <w:rsid w:val="00921385"/>
    <w:rsid w:val="00947F59"/>
    <w:rsid w:val="00A36A8C"/>
    <w:rsid w:val="00AA1D8D"/>
    <w:rsid w:val="00AF554E"/>
    <w:rsid w:val="00B15E17"/>
    <w:rsid w:val="00B47730"/>
    <w:rsid w:val="00BC00AC"/>
    <w:rsid w:val="00CB0664"/>
    <w:rsid w:val="00CB095A"/>
    <w:rsid w:val="00DD029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2B6269"/>
  <w14:defaultImageDpi w14:val="300"/>
  <w15:docId w15:val="{E97A8157-3FA6-C749-853F-3449A9BAA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aliases w:val="UB 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800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Eleesa Collis</cp:lastModifiedBy>
  <cp:revision>6</cp:revision>
  <dcterms:created xsi:type="dcterms:W3CDTF">2025-10-20T04:14:00Z</dcterms:created>
  <dcterms:modified xsi:type="dcterms:W3CDTF">2025-10-21T01:40:00Z</dcterms:modified>
  <cp:category/>
</cp:coreProperties>
</file>