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089B6" w14:textId="11B531C0" w:rsidR="004540CF" w:rsidRPr="00304024" w:rsidRDefault="00362C94" w:rsidP="004540CF">
      <w:pPr>
        <w:pStyle w:val="Heading1"/>
        <w:spacing w:before="240" w:line="240" w:lineRule="auto"/>
        <w:rPr>
          <w:rFonts w:cstheme="majorHAnsi"/>
        </w:rPr>
      </w:pPr>
      <w:r w:rsidRPr="00304024">
        <w:rPr>
          <w:rFonts w:cstheme="majorHAnsi"/>
        </w:rPr>
        <w:t xml:space="preserve">Assessment </w:t>
      </w:r>
      <w:r w:rsidR="004540CF" w:rsidRPr="00304024">
        <w:rPr>
          <w:rFonts w:cstheme="majorHAnsi"/>
        </w:rPr>
        <w:t>2: Youth Engagement Policy &amp; Procedure Template</w:t>
      </w:r>
    </w:p>
    <w:p w14:paraId="596D8BD5" w14:textId="77777777" w:rsidR="00362C94" w:rsidRPr="00362C94" w:rsidRDefault="00362C94" w:rsidP="0030402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07"/>
        <w:gridCol w:w="6423"/>
      </w:tblGrid>
      <w:tr w:rsidR="00362C94" w:rsidRPr="007600EA" w14:paraId="11CFC457" w14:textId="77777777" w:rsidTr="000D2EFA">
        <w:tc>
          <w:tcPr>
            <w:tcW w:w="2263" w:type="dxa"/>
          </w:tcPr>
          <w:p w14:paraId="41E7C049" w14:textId="77777777" w:rsidR="00362C94" w:rsidRPr="007600EA" w:rsidRDefault="00362C94" w:rsidP="000D2EFA">
            <w:pPr>
              <w:pStyle w:val="Heading1"/>
              <w:tabs>
                <w:tab w:val="left" w:pos="8789"/>
              </w:tabs>
              <w:spacing w:before="60" w:after="60"/>
              <w:ind w:right="142"/>
              <w:rPr>
                <w:rFonts w:ascii="Calibri" w:hAnsi="Calibri" w:cs="Calibri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7600EA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Student Name</w:t>
            </w:r>
          </w:p>
        </w:tc>
        <w:tc>
          <w:tcPr>
            <w:tcW w:w="6747" w:type="dxa"/>
          </w:tcPr>
          <w:p w14:paraId="72C88629" w14:textId="77777777" w:rsidR="00362C94" w:rsidRPr="007600EA" w:rsidRDefault="00362C94" w:rsidP="000D2EFA">
            <w:pPr>
              <w:pStyle w:val="Heading1"/>
              <w:tabs>
                <w:tab w:val="left" w:pos="8789"/>
              </w:tabs>
              <w:spacing w:before="60" w:after="60"/>
              <w:ind w:right="142"/>
              <w:rPr>
                <w:rFonts w:ascii="Calibri" w:hAnsi="Calibri" w:cs="Calibri"/>
                <w:b w:val="0"/>
                <w:bCs w:val="0"/>
                <w:color w:val="000000" w:themeColor="text1"/>
              </w:rPr>
            </w:pPr>
          </w:p>
        </w:tc>
      </w:tr>
    </w:tbl>
    <w:p w14:paraId="5EBDE0FF" w14:textId="0C34F128" w:rsidR="00C2000E" w:rsidRPr="001637E0" w:rsidRDefault="00C2000E" w:rsidP="00C2000E">
      <w:pPr>
        <w:pStyle w:val="Heading1"/>
        <w:rPr>
          <w:rFonts w:cstheme="majorHAnsi"/>
        </w:rPr>
      </w:pPr>
      <w:r w:rsidRPr="001637E0">
        <w:rPr>
          <w:rFonts w:cstheme="majorHAnsi"/>
        </w:rPr>
        <w:t>Policy</w:t>
      </w:r>
    </w:p>
    <w:p w14:paraId="1ABD121E" w14:textId="77777777" w:rsidR="00746D08" w:rsidRPr="001637E0" w:rsidRDefault="00000000">
      <w:pPr>
        <w:pStyle w:val="Heading2"/>
        <w:rPr>
          <w:rFonts w:cstheme="majorHAnsi"/>
        </w:rPr>
      </w:pPr>
      <w:r w:rsidRPr="001637E0">
        <w:rPr>
          <w:rFonts w:cstheme="majorHAnsi"/>
        </w:rPr>
        <w:t>1. Policy Title</w:t>
      </w:r>
    </w:p>
    <w:p w14:paraId="626CC0B8" w14:textId="77777777" w:rsidR="00746D08" w:rsidRPr="001637E0" w:rsidRDefault="00000000">
      <w:pPr>
        <w:rPr>
          <w:rFonts w:asciiTheme="majorHAnsi" w:hAnsiTheme="majorHAnsi" w:cstheme="majorHAnsi"/>
        </w:rPr>
      </w:pPr>
      <w:r w:rsidRPr="001637E0">
        <w:rPr>
          <w:rFonts w:asciiTheme="majorHAnsi" w:hAnsiTheme="majorHAnsi" w:cstheme="majorHAnsi"/>
        </w:rPr>
        <w:t>Enter the title of the policy.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1637E0" w:rsidRPr="001637E0" w14:paraId="48F5CEFA" w14:textId="77777777" w:rsidTr="001637E0">
        <w:tc>
          <w:tcPr>
            <w:tcW w:w="8630" w:type="dxa"/>
          </w:tcPr>
          <w:p w14:paraId="1E4B472A" w14:textId="300B0843" w:rsidR="001637E0" w:rsidRPr="001637E0" w:rsidRDefault="001637E0" w:rsidP="00AE0FA1">
            <w:pPr>
              <w:spacing w:before="120" w:after="120"/>
              <w:rPr>
                <w:rFonts w:asciiTheme="majorHAnsi" w:hAnsiTheme="majorHAnsi" w:cstheme="majorHAnsi"/>
              </w:rPr>
            </w:pPr>
          </w:p>
        </w:tc>
      </w:tr>
    </w:tbl>
    <w:p w14:paraId="4DC2AD6C" w14:textId="77777777" w:rsidR="001637E0" w:rsidRPr="001637E0" w:rsidRDefault="001637E0">
      <w:pPr>
        <w:rPr>
          <w:rFonts w:asciiTheme="majorHAnsi" w:hAnsiTheme="majorHAnsi" w:cstheme="majorHAnsi"/>
        </w:rPr>
      </w:pPr>
    </w:p>
    <w:p w14:paraId="012A390D" w14:textId="77777777" w:rsidR="00746D08" w:rsidRPr="001637E0" w:rsidRDefault="00000000">
      <w:pPr>
        <w:pStyle w:val="Heading2"/>
        <w:rPr>
          <w:rFonts w:cstheme="majorHAnsi"/>
        </w:rPr>
      </w:pPr>
      <w:r w:rsidRPr="001637E0">
        <w:rPr>
          <w:rFonts w:cstheme="majorHAnsi"/>
        </w:rPr>
        <w:t>2. Purpose</w:t>
      </w:r>
    </w:p>
    <w:p w14:paraId="4BDB51E8" w14:textId="77777777" w:rsidR="00746D08" w:rsidRPr="001637E0" w:rsidRDefault="00000000">
      <w:pPr>
        <w:rPr>
          <w:rFonts w:asciiTheme="majorHAnsi" w:hAnsiTheme="majorHAnsi" w:cstheme="majorHAnsi"/>
        </w:rPr>
      </w:pPr>
      <w:r w:rsidRPr="001637E0">
        <w:rPr>
          <w:rFonts w:asciiTheme="majorHAnsi" w:hAnsiTheme="majorHAnsi" w:cstheme="majorHAnsi"/>
        </w:rPr>
        <w:t>Describe the purpose of the policy and why it is needed.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1637E0" w:rsidRPr="00362C94" w14:paraId="4B9AAFF1" w14:textId="77777777" w:rsidTr="001637E0">
        <w:tc>
          <w:tcPr>
            <w:tcW w:w="8630" w:type="dxa"/>
          </w:tcPr>
          <w:p w14:paraId="612B0CE6" w14:textId="77777777" w:rsidR="001637E0" w:rsidRPr="001637E0" w:rsidRDefault="001637E0" w:rsidP="00362C94">
            <w:pPr>
              <w:spacing w:before="120" w:after="120"/>
              <w:rPr>
                <w:rFonts w:asciiTheme="majorHAnsi" w:hAnsiTheme="majorHAnsi" w:cstheme="majorHAnsi"/>
              </w:rPr>
            </w:pPr>
          </w:p>
        </w:tc>
      </w:tr>
    </w:tbl>
    <w:p w14:paraId="2D9FEDAB" w14:textId="77777777" w:rsidR="001637E0" w:rsidRPr="001637E0" w:rsidRDefault="001637E0">
      <w:pPr>
        <w:rPr>
          <w:rFonts w:asciiTheme="majorHAnsi" w:hAnsiTheme="majorHAnsi" w:cstheme="majorHAnsi"/>
        </w:rPr>
      </w:pPr>
    </w:p>
    <w:p w14:paraId="37E2153D" w14:textId="77777777" w:rsidR="00746D08" w:rsidRPr="001637E0" w:rsidRDefault="00000000">
      <w:pPr>
        <w:pStyle w:val="Heading2"/>
        <w:rPr>
          <w:rFonts w:cstheme="majorHAnsi"/>
        </w:rPr>
      </w:pPr>
      <w:r w:rsidRPr="001637E0">
        <w:rPr>
          <w:rFonts w:cstheme="majorHAnsi"/>
        </w:rPr>
        <w:t>3. Scope and Application</w:t>
      </w:r>
    </w:p>
    <w:p w14:paraId="77558FEF" w14:textId="77777777" w:rsidR="00746D08" w:rsidRPr="001637E0" w:rsidRDefault="00000000">
      <w:pPr>
        <w:rPr>
          <w:rFonts w:asciiTheme="majorHAnsi" w:hAnsiTheme="majorHAnsi" w:cstheme="majorHAnsi"/>
        </w:rPr>
      </w:pPr>
      <w:r w:rsidRPr="001637E0">
        <w:rPr>
          <w:rFonts w:asciiTheme="majorHAnsi" w:hAnsiTheme="majorHAnsi" w:cstheme="majorHAnsi"/>
        </w:rPr>
        <w:t>Define who and what the policy applies to.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1637E0" w:rsidRPr="00362C94" w14:paraId="3F26EAC6" w14:textId="77777777" w:rsidTr="001637E0">
        <w:tc>
          <w:tcPr>
            <w:tcW w:w="8630" w:type="dxa"/>
          </w:tcPr>
          <w:p w14:paraId="4831F23D" w14:textId="77777777" w:rsidR="001637E0" w:rsidRPr="001637E0" w:rsidRDefault="001637E0" w:rsidP="00362C94">
            <w:pPr>
              <w:spacing w:before="120" w:after="120"/>
              <w:rPr>
                <w:rFonts w:asciiTheme="majorHAnsi" w:hAnsiTheme="majorHAnsi" w:cstheme="majorHAnsi"/>
              </w:rPr>
            </w:pPr>
          </w:p>
        </w:tc>
      </w:tr>
    </w:tbl>
    <w:p w14:paraId="08B2BDA3" w14:textId="77777777" w:rsidR="001637E0" w:rsidRPr="001637E0" w:rsidRDefault="001637E0">
      <w:pPr>
        <w:rPr>
          <w:rFonts w:asciiTheme="majorHAnsi" w:hAnsiTheme="majorHAnsi" w:cstheme="majorHAnsi"/>
        </w:rPr>
      </w:pPr>
    </w:p>
    <w:p w14:paraId="287FCEAB" w14:textId="024CEAFC" w:rsidR="00746D08" w:rsidRPr="001637E0" w:rsidRDefault="00000000">
      <w:pPr>
        <w:pStyle w:val="Heading2"/>
        <w:rPr>
          <w:rFonts w:cstheme="majorHAnsi"/>
        </w:rPr>
      </w:pPr>
      <w:r w:rsidRPr="001637E0">
        <w:rPr>
          <w:rFonts w:cstheme="majorHAnsi"/>
        </w:rPr>
        <w:t xml:space="preserve">4. </w:t>
      </w:r>
      <w:r w:rsidR="0082080F">
        <w:rPr>
          <w:rFonts w:cstheme="majorHAnsi"/>
        </w:rPr>
        <w:t>The Policy including</w:t>
      </w:r>
      <w:r w:rsidRPr="001637E0">
        <w:rPr>
          <w:rFonts w:cstheme="majorHAnsi"/>
        </w:rPr>
        <w:t xml:space="preserve"> Principles</w:t>
      </w:r>
      <w:r w:rsidR="0082080F">
        <w:rPr>
          <w:rFonts w:cstheme="majorHAnsi"/>
        </w:rPr>
        <w:t>,</w:t>
      </w:r>
      <w:r w:rsidRPr="001637E0">
        <w:rPr>
          <w:rFonts w:cstheme="majorHAnsi"/>
        </w:rPr>
        <w:t xml:space="preserve"> Values</w:t>
      </w:r>
      <w:r w:rsidR="0082080F">
        <w:rPr>
          <w:rFonts w:cstheme="majorHAnsi"/>
        </w:rPr>
        <w:t xml:space="preserve"> and Actions</w:t>
      </w:r>
    </w:p>
    <w:p w14:paraId="4A283FED" w14:textId="77777777" w:rsidR="00746D08" w:rsidRPr="001637E0" w:rsidRDefault="00000000">
      <w:pPr>
        <w:rPr>
          <w:rFonts w:asciiTheme="majorHAnsi" w:hAnsiTheme="majorHAnsi" w:cstheme="majorHAnsi"/>
        </w:rPr>
      </w:pPr>
      <w:r w:rsidRPr="001637E0">
        <w:rPr>
          <w:rFonts w:asciiTheme="majorHAnsi" w:hAnsiTheme="majorHAnsi" w:cstheme="majorHAnsi"/>
        </w:rPr>
        <w:t>Include cultural considerations and organisational values.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1637E0" w:rsidRPr="00362C94" w14:paraId="48C4F9DF" w14:textId="77777777" w:rsidTr="001637E0">
        <w:tc>
          <w:tcPr>
            <w:tcW w:w="8630" w:type="dxa"/>
          </w:tcPr>
          <w:p w14:paraId="50D2F9C6" w14:textId="52D8F8F1" w:rsidR="00232A67" w:rsidRPr="00362C94" w:rsidRDefault="00232A67" w:rsidP="00362C94">
            <w:pPr>
              <w:spacing w:before="120" w:after="120"/>
              <w:rPr>
                <w:rFonts w:asciiTheme="majorHAnsi" w:hAnsiTheme="majorHAnsi" w:cstheme="majorHAnsi"/>
              </w:rPr>
            </w:pPr>
          </w:p>
        </w:tc>
      </w:tr>
    </w:tbl>
    <w:p w14:paraId="279D85C2" w14:textId="77777777" w:rsidR="001637E0" w:rsidRPr="001637E0" w:rsidRDefault="001637E0">
      <w:pPr>
        <w:rPr>
          <w:rFonts w:asciiTheme="majorHAnsi" w:hAnsiTheme="majorHAnsi" w:cstheme="majorHAnsi"/>
        </w:rPr>
      </w:pPr>
    </w:p>
    <w:p w14:paraId="05293DB8" w14:textId="77777777" w:rsidR="00746D08" w:rsidRPr="001637E0" w:rsidRDefault="00000000">
      <w:pPr>
        <w:pStyle w:val="Heading2"/>
        <w:rPr>
          <w:rFonts w:cstheme="majorHAnsi"/>
        </w:rPr>
      </w:pPr>
      <w:r w:rsidRPr="001637E0">
        <w:rPr>
          <w:rFonts w:cstheme="majorHAnsi"/>
        </w:rPr>
        <w:t>5. Roles and Responsibilities</w:t>
      </w:r>
    </w:p>
    <w:p w14:paraId="1A316E6C" w14:textId="77777777" w:rsidR="00746D08" w:rsidRPr="001637E0" w:rsidRDefault="00000000">
      <w:pPr>
        <w:rPr>
          <w:rFonts w:asciiTheme="majorHAnsi" w:hAnsiTheme="majorHAnsi" w:cstheme="majorHAnsi"/>
        </w:rPr>
      </w:pPr>
      <w:r w:rsidRPr="001637E0">
        <w:rPr>
          <w:rFonts w:asciiTheme="majorHAnsi" w:hAnsiTheme="majorHAnsi" w:cstheme="majorHAnsi"/>
        </w:rPr>
        <w:t>Outline the roles responsible for implementing and maintaining the policy.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1637E0" w:rsidRPr="00362C94" w14:paraId="09E5C0F5" w14:textId="77777777" w:rsidTr="001637E0">
        <w:tc>
          <w:tcPr>
            <w:tcW w:w="8630" w:type="dxa"/>
          </w:tcPr>
          <w:p w14:paraId="3ED84542" w14:textId="77777777" w:rsidR="001637E0" w:rsidRPr="001637E0" w:rsidRDefault="001637E0" w:rsidP="00362C94">
            <w:pPr>
              <w:spacing w:before="120" w:after="120"/>
              <w:rPr>
                <w:rFonts w:asciiTheme="majorHAnsi" w:hAnsiTheme="majorHAnsi" w:cstheme="majorHAnsi"/>
              </w:rPr>
            </w:pPr>
          </w:p>
        </w:tc>
      </w:tr>
    </w:tbl>
    <w:p w14:paraId="79DBF987" w14:textId="77777777" w:rsidR="001637E0" w:rsidRDefault="001637E0">
      <w:pPr>
        <w:rPr>
          <w:rFonts w:asciiTheme="majorHAnsi" w:hAnsiTheme="majorHAnsi" w:cstheme="majorHAnsi"/>
        </w:rPr>
      </w:pPr>
    </w:p>
    <w:p w14:paraId="7565F003" w14:textId="77777777" w:rsidR="00746D08" w:rsidRPr="001637E0" w:rsidRDefault="00000000">
      <w:pPr>
        <w:pStyle w:val="Heading2"/>
        <w:rPr>
          <w:rFonts w:cstheme="majorHAnsi"/>
        </w:rPr>
      </w:pPr>
      <w:r w:rsidRPr="001637E0">
        <w:rPr>
          <w:rFonts w:cstheme="majorHAnsi"/>
        </w:rPr>
        <w:lastRenderedPageBreak/>
        <w:t>6. Compliance and Legislative References</w:t>
      </w:r>
    </w:p>
    <w:p w14:paraId="4155EEBD" w14:textId="77777777" w:rsidR="00D44308" w:rsidRPr="001637E0" w:rsidRDefault="00D44308" w:rsidP="00D44308">
      <w:pPr>
        <w:rPr>
          <w:rFonts w:asciiTheme="majorHAnsi" w:hAnsiTheme="majorHAnsi" w:cstheme="majorHAnsi"/>
        </w:rPr>
      </w:pPr>
      <w:r w:rsidRPr="001637E0">
        <w:rPr>
          <w:rFonts w:asciiTheme="majorHAnsi" w:hAnsiTheme="majorHAnsi" w:cstheme="majorHAnsi"/>
        </w:rPr>
        <w:t>List any relevant laws, regulations, or standards. Ensure all communication is consistent with legislative and organisational requirements.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3C38D6" w:rsidRPr="00362C94" w14:paraId="69020BA2" w14:textId="77777777" w:rsidTr="000D2EFA">
        <w:tc>
          <w:tcPr>
            <w:tcW w:w="8630" w:type="dxa"/>
          </w:tcPr>
          <w:p w14:paraId="78FBA551" w14:textId="70DFA272" w:rsidR="003C38D6" w:rsidRPr="001637E0" w:rsidRDefault="003C38D6" w:rsidP="000D2EFA">
            <w:pPr>
              <w:spacing w:before="120" w:after="120"/>
              <w:rPr>
                <w:rFonts w:asciiTheme="majorHAnsi" w:hAnsiTheme="majorHAnsi" w:cstheme="majorHAnsi"/>
              </w:rPr>
            </w:pPr>
          </w:p>
        </w:tc>
      </w:tr>
    </w:tbl>
    <w:p w14:paraId="2D460EC5" w14:textId="77777777" w:rsidR="001637E0" w:rsidRPr="001637E0" w:rsidRDefault="001637E0" w:rsidP="00D44308">
      <w:pPr>
        <w:rPr>
          <w:rFonts w:asciiTheme="majorHAnsi" w:hAnsiTheme="majorHAnsi" w:cstheme="majorHAnsi"/>
        </w:rPr>
      </w:pPr>
    </w:p>
    <w:p w14:paraId="1C455231" w14:textId="5567332A" w:rsidR="00C2000E" w:rsidRPr="001637E0" w:rsidRDefault="00C2000E" w:rsidP="00C2000E">
      <w:pPr>
        <w:pStyle w:val="Heading1"/>
        <w:rPr>
          <w:rFonts w:cstheme="majorHAnsi"/>
        </w:rPr>
      </w:pPr>
      <w:r w:rsidRPr="001637E0">
        <w:rPr>
          <w:rFonts w:cstheme="majorHAnsi"/>
        </w:rPr>
        <w:t>Procedure</w:t>
      </w:r>
    </w:p>
    <w:p w14:paraId="4DA7DBA5" w14:textId="77777777" w:rsidR="00C2000E" w:rsidRPr="001637E0" w:rsidRDefault="00C2000E" w:rsidP="00C2000E">
      <w:pPr>
        <w:pStyle w:val="Heading2"/>
        <w:rPr>
          <w:rFonts w:cstheme="majorHAnsi"/>
        </w:rPr>
      </w:pPr>
      <w:r w:rsidRPr="001637E0">
        <w:rPr>
          <w:rFonts w:cstheme="majorHAnsi"/>
        </w:rPr>
        <w:t>1. Procedure Title</w:t>
      </w:r>
    </w:p>
    <w:p w14:paraId="3BA23510" w14:textId="77777777" w:rsidR="00C2000E" w:rsidRPr="001637E0" w:rsidRDefault="00C2000E" w:rsidP="00C2000E">
      <w:pPr>
        <w:rPr>
          <w:rFonts w:asciiTheme="majorHAnsi" w:hAnsiTheme="majorHAnsi" w:cstheme="majorHAnsi"/>
        </w:rPr>
      </w:pPr>
      <w:r w:rsidRPr="001637E0">
        <w:rPr>
          <w:rFonts w:asciiTheme="majorHAnsi" w:hAnsiTheme="majorHAnsi" w:cstheme="majorHAnsi"/>
        </w:rPr>
        <w:t>Enter the title of the procedure.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1637E0" w:rsidRPr="00362C94" w14:paraId="35CCA525" w14:textId="77777777" w:rsidTr="001637E0">
        <w:tc>
          <w:tcPr>
            <w:tcW w:w="8630" w:type="dxa"/>
          </w:tcPr>
          <w:p w14:paraId="7FD5528B" w14:textId="23419AB1" w:rsidR="00870DC5" w:rsidRPr="001637E0" w:rsidRDefault="00870DC5" w:rsidP="00362C94">
            <w:pPr>
              <w:spacing w:before="120" w:after="120"/>
              <w:rPr>
                <w:rFonts w:asciiTheme="majorHAnsi" w:hAnsiTheme="majorHAnsi" w:cstheme="majorHAnsi"/>
              </w:rPr>
            </w:pPr>
          </w:p>
        </w:tc>
      </w:tr>
    </w:tbl>
    <w:p w14:paraId="4DC82A9B" w14:textId="77777777" w:rsidR="001637E0" w:rsidRPr="001637E0" w:rsidRDefault="001637E0" w:rsidP="00362C94">
      <w:pPr>
        <w:spacing w:before="120" w:after="120" w:line="240" w:lineRule="auto"/>
        <w:rPr>
          <w:rFonts w:asciiTheme="majorHAnsi" w:hAnsiTheme="majorHAnsi" w:cstheme="majorHAnsi"/>
        </w:rPr>
      </w:pPr>
    </w:p>
    <w:p w14:paraId="58DA84C5" w14:textId="77777777" w:rsidR="00C2000E" w:rsidRPr="001637E0" w:rsidRDefault="00C2000E" w:rsidP="00C2000E">
      <w:pPr>
        <w:pStyle w:val="Heading2"/>
        <w:rPr>
          <w:rFonts w:cstheme="majorHAnsi"/>
        </w:rPr>
      </w:pPr>
      <w:r w:rsidRPr="001637E0">
        <w:rPr>
          <w:rFonts w:cstheme="majorHAnsi"/>
        </w:rPr>
        <w:t>2. Step-by-Step Actions</w:t>
      </w:r>
    </w:p>
    <w:p w14:paraId="5224713A" w14:textId="77777777" w:rsidR="00C2000E" w:rsidRPr="001637E0" w:rsidRDefault="00C2000E" w:rsidP="00C2000E">
      <w:pPr>
        <w:rPr>
          <w:rFonts w:asciiTheme="majorHAnsi" w:hAnsiTheme="majorHAnsi" w:cstheme="majorHAnsi"/>
        </w:rPr>
      </w:pPr>
      <w:r w:rsidRPr="001637E0">
        <w:rPr>
          <w:rFonts w:asciiTheme="majorHAnsi" w:hAnsiTheme="majorHAnsi" w:cstheme="majorHAnsi"/>
        </w:rPr>
        <w:t>Describe the steps required to implement the policy.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1637E0" w:rsidRPr="00362C94" w14:paraId="4B24751C" w14:textId="77777777" w:rsidTr="001637E0">
        <w:tc>
          <w:tcPr>
            <w:tcW w:w="8630" w:type="dxa"/>
          </w:tcPr>
          <w:p w14:paraId="6159BFEB" w14:textId="77777777" w:rsidR="00870DC5" w:rsidRPr="001637E0" w:rsidRDefault="00870DC5" w:rsidP="00362C94">
            <w:pPr>
              <w:spacing w:before="120" w:after="120"/>
              <w:rPr>
                <w:rFonts w:asciiTheme="majorHAnsi" w:hAnsiTheme="majorHAnsi" w:cstheme="majorHAnsi"/>
              </w:rPr>
            </w:pPr>
          </w:p>
        </w:tc>
      </w:tr>
    </w:tbl>
    <w:p w14:paraId="62128C54" w14:textId="77777777" w:rsidR="001637E0" w:rsidRPr="001637E0" w:rsidRDefault="001637E0" w:rsidP="00C2000E">
      <w:pPr>
        <w:rPr>
          <w:rFonts w:asciiTheme="majorHAnsi" w:hAnsiTheme="majorHAnsi" w:cstheme="majorHAnsi"/>
        </w:rPr>
      </w:pPr>
    </w:p>
    <w:p w14:paraId="5B189AFB" w14:textId="77777777" w:rsidR="00C2000E" w:rsidRPr="001637E0" w:rsidRDefault="00C2000E" w:rsidP="00C2000E">
      <w:pPr>
        <w:pStyle w:val="Heading2"/>
        <w:rPr>
          <w:rFonts w:cstheme="majorHAnsi"/>
        </w:rPr>
      </w:pPr>
      <w:r w:rsidRPr="001637E0">
        <w:rPr>
          <w:rFonts w:cstheme="majorHAnsi"/>
        </w:rPr>
        <w:t>3. Roles Involved</w:t>
      </w:r>
    </w:p>
    <w:p w14:paraId="59FE7203" w14:textId="77777777" w:rsidR="00C2000E" w:rsidRPr="001637E0" w:rsidRDefault="00C2000E" w:rsidP="00C2000E">
      <w:pPr>
        <w:rPr>
          <w:rFonts w:asciiTheme="majorHAnsi" w:hAnsiTheme="majorHAnsi" w:cstheme="majorHAnsi"/>
        </w:rPr>
      </w:pPr>
      <w:r w:rsidRPr="001637E0">
        <w:rPr>
          <w:rFonts w:asciiTheme="majorHAnsi" w:hAnsiTheme="majorHAnsi" w:cstheme="majorHAnsi"/>
        </w:rPr>
        <w:t>List the roles responsible for each step.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1637E0" w:rsidRPr="00362C94" w14:paraId="36ACA4D9" w14:textId="77777777" w:rsidTr="001637E0">
        <w:tc>
          <w:tcPr>
            <w:tcW w:w="8630" w:type="dxa"/>
          </w:tcPr>
          <w:p w14:paraId="1F3E5E19" w14:textId="77777777" w:rsidR="00870DC5" w:rsidRPr="001637E0" w:rsidRDefault="00870DC5" w:rsidP="00362C94">
            <w:pPr>
              <w:spacing w:before="120" w:after="120"/>
              <w:rPr>
                <w:rFonts w:asciiTheme="majorHAnsi" w:hAnsiTheme="majorHAnsi" w:cstheme="majorHAnsi"/>
              </w:rPr>
            </w:pPr>
          </w:p>
        </w:tc>
      </w:tr>
    </w:tbl>
    <w:p w14:paraId="533D3C57" w14:textId="77777777" w:rsidR="001637E0" w:rsidRPr="001637E0" w:rsidRDefault="001637E0" w:rsidP="00C2000E">
      <w:pPr>
        <w:rPr>
          <w:rFonts w:asciiTheme="majorHAnsi" w:hAnsiTheme="majorHAnsi" w:cstheme="majorHAnsi"/>
        </w:rPr>
      </w:pPr>
    </w:p>
    <w:p w14:paraId="1168CD56" w14:textId="77777777" w:rsidR="00C2000E" w:rsidRPr="001637E0" w:rsidRDefault="00C2000E" w:rsidP="00C2000E">
      <w:pPr>
        <w:pStyle w:val="Heading2"/>
        <w:rPr>
          <w:rFonts w:cstheme="majorHAnsi"/>
        </w:rPr>
      </w:pPr>
      <w:r w:rsidRPr="001637E0">
        <w:rPr>
          <w:rFonts w:cstheme="majorHAnsi"/>
        </w:rPr>
        <w:t>4. Required Documentation or Forms</w:t>
      </w:r>
    </w:p>
    <w:p w14:paraId="7C9A1376" w14:textId="77777777" w:rsidR="00C2000E" w:rsidRPr="001637E0" w:rsidRDefault="00C2000E" w:rsidP="00C2000E">
      <w:pPr>
        <w:rPr>
          <w:rFonts w:asciiTheme="majorHAnsi" w:hAnsiTheme="majorHAnsi" w:cstheme="majorHAnsi"/>
        </w:rPr>
      </w:pPr>
      <w:r w:rsidRPr="001637E0">
        <w:rPr>
          <w:rFonts w:asciiTheme="majorHAnsi" w:hAnsiTheme="majorHAnsi" w:cstheme="majorHAnsi"/>
        </w:rPr>
        <w:t>Specify any forms or documents needed.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1637E0" w:rsidRPr="00362C94" w14:paraId="27D24D51" w14:textId="77777777" w:rsidTr="001637E0">
        <w:tc>
          <w:tcPr>
            <w:tcW w:w="8630" w:type="dxa"/>
          </w:tcPr>
          <w:p w14:paraId="7106AAC5" w14:textId="77777777" w:rsidR="001637E0" w:rsidRPr="001637E0" w:rsidRDefault="001637E0" w:rsidP="00362C94">
            <w:pPr>
              <w:spacing w:before="120" w:after="120"/>
              <w:rPr>
                <w:rFonts w:asciiTheme="majorHAnsi" w:hAnsiTheme="majorHAnsi" w:cstheme="majorHAnsi"/>
              </w:rPr>
            </w:pPr>
          </w:p>
        </w:tc>
      </w:tr>
    </w:tbl>
    <w:p w14:paraId="32A9B47A" w14:textId="77777777" w:rsidR="001637E0" w:rsidRPr="001637E0" w:rsidRDefault="001637E0" w:rsidP="00C2000E">
      <w:pPr>
        <w:rPr>
          <w:rFonts w:asciiTheme="majorHAnsi" w:hAnsiTheme="majorHAnsi" w:cstheme="majorHAnsi"/>
        </w:rPr>
      </w:pPr>
    </w:p>
    <w:p w14:paraId="3DE9910D" w14:textId="77777777" w:rsidR="00C2000E" w:rsidRPr="001637E0" w:rsidRDefault="00C2000E" w:rsidP="00C2000E">
      <w:pPr>
        <w:pStyle w:val="Heading2"/>
        <w:rPr>
          <w:rFonts w:cstheme="majorHAnsi"/>
        </w:rPr>
      </w:pPr>
      <w:r w:rsidRPr="001637E0">
        <w:rPr>
          <w:rFonts w:cstheme="majorHAnsi"/>
        </w:rPr>
        <w:t>5. Monitoring and Review Processes</w:t>
      </w:r>
    </w:p>
    <w:p w14:paraId="446E6AE0" w14:textId="7C5FBC28" w:rsidR="00C2000E" w:rsidRPr="001637E0" w:rsidRDefault="00B16037" w:rsidP="00C2000E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When should </w:t>
      </w:r>
      <w:r w:rsidR="00C2000E" w:rsidRPr="001637E0">
        <w:rPr>
          <w:rFonts w:asciiTheme="majorHAnsi" w:hAnsiTheme="majorHAnsi" w:cstheme="majorHAnsi"/>
        </w:rPr>
        <w:t>the procedure be monitored and reviewed.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1637E0" w:rsidRPr="00362C94" w14:paraId="58107CCB" w14:textId="77777777" w:rsidTr="001637E0">
        <w:tc>
          <w:tcPr>
            <w:tcW w:w="8630" w:type="dxa"/>
          </w:tcPr>
          <w:p w14:paraId="28441CC5" w14:textId="77777777" w:rsidR="00B16037" w:rsidRPr="001637E0" w:rsidRDefault="00B16037" w:rsidP="00362C94">
            <w:pPr>
              <w:spacing w:before="120" w:after="120"/>
              <w:rPr>
                <w:rFonts w:asciiTheme="majorHAnsi" w:hAnsiTheme="majorHAnsi" w:cstheme="majorHAnsi"/>
              </w:rPr>
            </w:pPr>
          </w:p>
        </w:tc>
      </w:tr>
    </w:tbl>
    <w:p w14:paraId="7D45C4EE" w14:textId="77777777" w:rsidR="00C2000E" w:rsidRPr="001637E0" w:rsidRDefault="00C2000E">
      <w:pPr>
        <w:rPr>
          <w:rFonts w:asciiTheme="majorHAnsi" w:hAnsiTheme="majorHAnsi" w:cstheme="majorHAnsi"/>
        </w:rPr>
      </w:pPr>
    </w:p>
    <w:sectPr w:rsidR="00C2000E" w:rsidRPr="001637E0" w:rsidSect="00A8150A">
      <w:headerReference w:type="default" r:id="rId8"/>
      <w:footerReference w:type="even" r:id="rId9"/>
      <w:footerReference w:type="default" r:id="rId10"/>
      <w:pgSz w:w="12240" w:h="15840"/>
      <w:pgMar w:top="1440" w:right="1800" w:bottom="1444" w:left="1800" w:header="720" w:footer="84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3E61F" w14:textId="77777777" w:rsidR="00F834C7" w:rsidRDefault="00F834C7" w:rsidP="0059489E">
      <w:pPr>
        <w:spacing w:after="0" w:line="240" w:lineRule="auto"/>
      </w:pPr>
      <w:r>
        <w:separator/>
      </w:r>
    </w:p>
  </w:endnote>
  <w:endnote w:type="continuationSeparator" w:id="0">
    <w:p w14:paraId="71D69AB4" w14:textId="77777777" w:rsidR="00F834C7" w:rsidRDefault="00F834C7" w:rsidP="005948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332592476"/>
      <w:docPartObj>
        <w:docPartGallery w:val="Page Numbers (Bottom of Page)"/>
        <w:docPartUnique/>
      </w:docPartObj>
    </w:sdtPr>
    <w:sdtContent>
      <w:p w14:paraId="27B01BBC" w14:textId="61175CA3" w:rsidR="003C38D6" w:rsidRDefault="003C38D6" w:rsidP="006E288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6D36177E" w14:textId="77777777" w:rsidR="003C38D6" w:rsidRDefault="003C38D6" w:rsidP="003C38D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87613069" w:displacedByCustomXml="next"/>
  <w:sdt>
    <w:sdtPr>
      <w:rPr>
        <w:rStyle w:val="PageNumber"/>
      </w:rPr>
      <w:id w:val="-1378999482"/>
      <w:docPartObj>
        <w:docPartGallery w:val="Page Numbers (Bottom of Page)"/>
        <w:docPartUnique/>
      </w:docPartObj>
    </w:sdtPr>
    <w:sdtContent>
      <w:p w14:paraId="175E342C" w14:textId="770F90CE" w:rsidR="003C38D6" w:rsidRDefault="003C38D6" w:rsidP="006E288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6DFFCD2" w14:textId="6284FB98" w:rsidR="0059489E" w:rsidRDefault="0059489E" w:rsidP="003C38D6">
    <w:pPr>
      <w:pStyle w:val="Footer"/>
      <w:ind w:right="360"/>
    </w:pPr>
    <w:r>
      <w:rPr>
        <w:rFonts w:ascii="Calibri" w:hAnsi="Calibri" w:cs="Calibri"/>
        <w:color w:val="000000" w:themeColor="text1"/>
        <w:sz w:val="20"/>
      </w:rPr>
      <w:t>CIV Gov_M2_</w:t>
    </w:r>
    <w:bookmarkEnd w:id="0"/>
    <w:r w:rsidRPr="005B3668">
      <w:rPr>
        <w:rFonts w:ascii="Calibri" w:hAnsi="Calibri" w:cs="Calibri"/>
        <w:color w:val="000000" w:themeColor="text1"/>
        <w:sz w:val="20"/>
        <w:szCs w:val="20"/>
      </w:rPr>
      <w:t>BSBFNG406</w:t>
    </w:r>
    <w:r w:rsidR="00A86AE5" w:rsidRPr="005B3668">
      <w:rPr>
        <w:rFonts w:ascii="Calibri" w:hAnsi="Calibri" w:cs="Calibri"/>
        <w:color w:val="000000" w:themeColor="text1"/>
        <w:sz w:val="20"/>
        <w:szCs w:val="20"/>
      </w:rPr>
      <w:t>_</w:t>
    </w:r>
    <w:r w:rsidR="00A86AE5" w:rsidRPr="005B3668">
      <w:rPr>
        <w:rFonts w:ascii="Calibri" w:eastAsia="Calibri" w:hAnsi="Calibri" w:cs="Calibri"/>
        <w:sz w:val="20"/>
        <w:szCs w:val="20"/>
      </w:rPr>
      <w:t>BSBXCM401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5E1690" w14:textId="77777777" w:rsidR="00F834C7" w:rsidRDefault="00F834C7" w:rsidP="0059489E">
      <w:pPr>
        <w:spacing w:after="0" w:line="240" w:lineRule="auto"/>
      </w:pPr>
      <w:r>
        <w:separator/>
      </w:r>
    </w:p>
  </w:footnote>
  <w:footnote w:type="continuationSeparator" w:id="0">
    <w:p w14:paraId="55FF211D" w14:textId="77777777" w:rsidR="00F834C7" w:rsidRDefault="00F834C7" w:rsidP="005948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56D75" w14:textId="6106C02A" w:rsidR="0059489E" w:rsidRDefault="0059489E" w:rsidP="0059489E">
    <w:pPr>
      <w:pStyle w:val="Header"/>
      <w:ind w:left="-284"/>
      <w:rPr>
        <w:rFonts w:ascii="Calibri" w:hAnsi="Calibri" w:cs="Calibri"/>
        <w:sz w:val="20"/>
      </w:rPr>
    </w:pPr>
    <w:r w:rsidRPr="00E2287B">
      <w:rPr>
        <w:noProof/>
      </w:rPr>
      <w:drawing>
        <wp:inline distT="0" distB="0" distL="0" distR="0" wp14:anchorId="0FABF46F" wp14:editId="52CCFFB8">
          <wp:extent cx="1466661" cy="492536"/>
          <wp:effectExtent l="0" t="0" r="0" b="3175"/>
          <wp:docPr id="1" name="Picture 1" descr="P:\Admin\NEW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:\Admin\NEW LOGO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116" cy="49671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59489E">
      <w:rPr>
        <w:rFonts w:ascii="Calibri" w:hAnsi="Calibri" w:cs="Calibri"/>
        <w:sz w:val="20"/>
      </w:rPr>
      <w:t>BSB41021 Certificate IV in Aboriginal and Torres Strait Islander Governance</w:t>
    </w:r>
  </w:p>
  <w:p w14:paraId="35715354" w14:textId="77777777" w:rsidR="003C38D6" w:rsidRPr="0059489E" w:rsidRDefault="003C38D6" w:rsidP="0059489E">
    <w:pPr>
      <w:pStyle w:val="Header"/>
      <w:ind w:left="-284"/>
      <w:rPr>
        <w:rFonts w:cstheme="minorHAnsi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DCB0175"/>
    <w:multiLevelType w:val="hybridMultilevel"/>
    <w:tmpl w:val="0C5ECB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1845E8"/>
    <w:multiLevelType w:val="hybridMultilevel"/>
    <w:tmpl w:val="461629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715F85"/>
    <w:multiLevelType w:val="hybridMultilevel"/>
    <w:tmpl w:val="80BE65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5616402">
    <w:abstractNumId w:val="8"/>
  </w:num>
  <w:num w:numId="2" w16cid:durableId="190150691">
    <w:abstractNumId w:val="6"/>
  </w:num>
  <w:num w:numId="3" w16cid:durableId="1363045779">
    <w:abstractNumId w:val="5"/>
  </w:num>
  <w:num w:numId="4" w16cid:durableId="1869566727">
    <w:abstractNumId w:val="4"/>
  </w:num>
  <w:num w:numId="5" w16cid:durableId="1070615669">
    <w:abstractNumId w:val="7"/>
  </w:num>
  <w:num w:numId="6" w16cid:durableId="1241334963">
    <w:abstractNumId w:val="3"/>
  </w:num>
  <w:num w:numId="7" w16cid:durableId="1437864321">
    <w:abstractNumId w:val="2"/>
  </w:num>
  <w:num w:numId="8" w16cid:durableId="1883012131">
    <w:abstractNumId w:val="1"/>
  </w:num>
  <w:num w:numId="9" w16cid:durableId="1347634939">
    <w:abstractNumId w:val="0"/>
  </w:num>
  <w:num w:numId="10" w16cid:durableId="1590390247">
    <w:abstractNumId w:val="11"/>
  </w:num>
  <w:num w:numId="11" w16cid:durableId="1957789378">
    <w:abstractNumId w:val="10"/>
  </w:num>
  <w:num w:numId="12" w16cid:durableId="43490533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87D2F"/>
    <w:rsid w:val="000A3CA1"/>
    <w:rsid w:val="000F655B"/>
    <w:rsid w:val="0015074B"/>
    <w:rsid w:val="001637E0"/>
    <w:rsid w:val="0017167E"/>
    <w:rsid w:val="001824B2"/>
    <w:rsid w:val="00232A67"/>
    <w:rsid w:val="00255359"/>
    <w:rsid w:val="0029639D"/>
    <w:rsid w:val="00304024"/>
    <w:rsid w:val="00326F90"/>
    <w:rsid w:val="00362C94"/>
    <w:rsid w:val="003C38D6"/>
    <w:rsid w:val="004540CF"/>
    <w:rsid w:val="00492B72"/>
    <w:rsid w:val="0059489E"/>
    <w:rsid w:val="005B3668"/>
    <w:rsid w:val="006F7988"/>
    <w:rsid w:val="00746D08"/>
    <w:rsid w:val="0082080F"/>
    <w:rsid w:val="00870DC5"/>
    <w:rsid w:val="00921385"/>
    <w:rsid w:val="00992052"/>
    <w:rsid w:val="00A8150A"/>
    <w:rsid w:val="00A86AE5"/>
    <w:rsid w:val="00AA1D8D"/>
    <w:rsid w:val="00AE0FA1"/>
    <w:rsid w:val="00B16037"/>
    <w:rsid w:val="00B47730"/>
    <w:rsid w:val="00B80CF6"/>
    <w:rsid w:val="00C2000E"/>
    <w:rsid w:val="00CB0664"/>
    <w:rsid w:val="00D44308"/>
    <w:rsid w:val="00DB18B3"/>
    <w:rsid w:val="00F2487C"/>
    <w:rsid w:val="00F77232"/>
    <w:rsid w:val="00F834C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106D59A"/>
  <w14:defaultImageDpi w14:val="300"/>
  <w15:docId w15:val="{093BC98B-6011-624E-BDC5-F0AF542D6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aliases w:val="UB Table Grid"/>
    <w:basedOn w:val="TableNormal"/>
    <w:uiPriority w:val="3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PageNumber">
    <w:name w:val="page number"/>
    <w:basedOn w:val="DefaultParagraphFont"/>
    <w:uiPriority w:val="99"/>
    <w:semiHidden/>
    <w:unhideWhenUsed/>
    <w:rsid w:val="003C38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Eleesa Collis</cp:lastModifiedBy>
  <cp:revision>8</cp:revision>
  <dcterms:created xsi:type="dcterms:W3CDTF">2025-10-20T02:38:00Z</dcterms:created>
  <dcterms:modified xsi:type="dcterms:W3CDTF">2025-10-21T01:43:00Z</dcterms:modified>
  <cp:category/>
</cp:coreProperties>
</file>