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7047" w14:textId="28D76AD4" w:rsidR="00465C0B" w:rsidRPr="00465C0B" w:rsidRDefault="00465C0B" w:rsidP="00465C0B">
      <w:pPr>
        <w:pStyle w:val="Heading1"/>
        <w:spacing w:before="360"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Assessment 2: </w:t>
      </w:r>
      <w:r w:rsidR="00B15E17" w:rsidRPr="00465C0B">
        <w:rPr>
          <w:rFonts w:ascii="Calibri" w:hAnsi="Calibri" w:cs="Calibri"/>
        </w:rPr>
        <w:t>Policy Amendment Proposal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465C0B" w:rsidRPr="007600EA" w14:paraId="366D7613" w14:textId="77777777" w:rsidTr="000D2EFA">
        <w:tc>
          <w:tcPr>
            <w:tcW w:w="2263" w:type="dxa"/>
          </w:tcPr>
          <w:p w14:paraId="4E1A30C4" w14:textId="77777777" w:rsidR="00465C0B" w:rsidRPr="007600EA" w:rsidRDefault="00465C0B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5DCDACDD" w14:textId="77777777" w:rsidR="00465C0B" w:rsidRPr="007600EA" w:rsidRDefault="00465C0B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24CF0DD1" w14:textId="77777777" w:rsidR="00465C0B" w:rsidRDefault="00465C0B" w:rsidP="00465C0B"/>
    <w:p w14:paraId="5EAD4A6F" w14:textId="217027CA" w:rsidR="00BC00AC" w:rsidRPr="00800EBB" w:rsidRDefault="00DD029E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Name of Current Policy</w:t>
      </w:r>
    </w:p>
    <w:p w14:paraId="390D626F" w14:textId="77777777" w:rsidR="00BC00AC" w:rsidRPr="00800EBB" w:rsidRDefault="00B15E1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Provide a brief overview of the existing policy, including its purpose, scope, and key principles.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37CE" w:rsidRPr="00465C0B" w14:paraId="78CAE2F6" w14:textId="77777777" w:rsidTr="007A37CE">
        <w:tc>
          <w:tcPr>
            <w:tcW w:w="8856" w:type="dxa"/>
          </w:tcPr>
          <w:p w14:paraId="432EE318" w14:textId="77777777" w:rsidR="007A37CE" w:rsidRPr="00465C0B" w:rsidRDefault="007A37CE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2EC666A" w14:textId="77777777" w:rsidR="007A37CE" w:rsidRPr="00800EBB" w:rsidRDefault="007A37CE">
      <w:pPr>
        <w:rPr>
          <w:rFonts w:ascii="Calibri" w:hAnsi="Calibri" w:cs="Calibri"/>
        </w:rPr>
      </w:pPr>
    </w:p>
    <w:p w14:paraId="51861B8F" w14:textId="5C436C12" w:rsidR="00BC00AC" w:rsidRPr="00800EBB" w:rsidRDefault="00B15E17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Identified Issues or Gaps</w:t>
      </w:r>
    </w:p>
    <w:p w14:paraId="20DC119F" w14:textId="77777777" w:rsidR="00BC00AC" w:rsidRPr="00800EBB" w:rsidRDefault="00B15E1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List and describe at least three areas where the current policy could be improved or updated.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37CE" w:rsidRPr="00465C0B" w14:paraId="76B0169A" w14:textId="77777777" w:rsidTr="007A37CE">
        <w:tc>
          <w:tcPr>
            <w:tcW w:w="8856" w:type="dxa"/>
          </w:tcPr>
          <w:p w14:paraId="392FB7EF" w14:textId="77777777" w:rsidR="007A37CE" w:rsidRPr="00465C0B" w:rsidRDefault="007A37CE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D82B689" w14:textId="77777777" w:rsidR="00CB095A" w:rsidRPr="00800EBB" w:rsidRDefault="00CB095A" w:rsidP="00CB095A">
      <w:pPr>
        <w:rPr>
          <w:rFonts w:ascii="Calibri" w:hAnsi="Calibri" w:cs="Calibri"/>
        </w:rPr>
      </w:pPr>
    </w:p>
    <w:p w14:paraId="359CBDFB" w14:textId="6C8D0DC5" w:rsidR="00BC00AC" w:rsidRPr="00800EBB" w:rsidRDefault="00B15E17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Recommended Changes</w:t>
      </w:r>
    </w:p>
    <w:p w14:paraId="59310905" w14:textId="77777777" w:rsidR="00BC00AC" w:rsidRPr="00800EBB" w:rsidRDefault="00B15E1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Outline the proposed amendments to the policy. Include specific changes to wording, structure, or content.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37CE" w:rsidRPr="00465C0B" w14:paraId="4DC743AC" w14:textId="77777777" w:rsidTr="007A37CE">
        <w:tc>
          <w:tcPr>
            <w:tcW w:w="8856" w:type="dxa"/>
          </w:tcPr>
          <w:p w14:paraId="6B12DD78" w14:textId="77777777" w:rsidR="007A37CE" w:rsidRPr="00465C0B" w:rsidRDefault="007A37CE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1BC80F9" w14:textId="77777777" w:rsidR="007A37CE" w:rsidRPr="00800EBB" w:rsidRDefault="007A37CE">
      <w:pPr>
        <w:rPr>
          <w:rFonts w:ascii="Calibri" w:hAnsi="Calibri" w:cs="Calibri"/>
        </w:rPr>
      </w:pPr>
    </w:p>
    <w:p w14:paraId="4933DF8E" w14:textId="1B0919FA" w:rsidR="00BC00AC" w:rsidRPr="00800EBB" w:rsidRDefault="00B15E17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Rationale for Changes</w:t>
      </w:r>
    </w:p>
    <w:p w14:paraId="66142326" w14:textId="77777777" w:rsidR="00BC00AC" w:rsidRPr="00800EBB" w:rsidRDefault="00B15E1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Explain the reasons for each recommended change. Consider cultural relevance, legal compliance, and community feedback.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465C0B" w14:paraId="7F9B3BD8" w14:textId="77777777" w:rsidTr="00CB095A">
        <w:tc>
          <w:tcPr>
            <w:tcW w:w="8856" w:type="dxa"/>
          </w:tcPr>
          <w:p w14:paraId="490929F3" w14:textId="77777777" w:rsidR="00CB095A" w:rsidRPr="00465C0B" w:rsidRDefault="00CB095A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AB50093" w14:textId="77777777" w:rsidR="00CB095A" w:rsidRPr="00800EBB" w:rsidRDefault="00CB095A">
      <w:pPr>
        <w:rPr>
          <w:rFonts w:ascii="Calibri" w:hAnsi="Calibri" w:cs="Calibri"/>
        </w:rPr>
      </w:pPr>
    </w:p>
    <w:p w14:paraId="7C770E42" w14:textId="677A56E8" w:rsidR="003F4CAC" w:rsidRPr="00800EBB" w:rsidRDefault="005C2516" w:rsidP="005C2516">
      <w:pPr>
        <w:pStyle w:val="Heading2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5a. </w:t>
      </w:r>
      <w:r w:rsidR="003F4CAC" w:rsidRPr="00800EBB">
        <w:rPr>
          <w:rFonts w:ascii="Calibri" w:hAnsi="Calibri" w:cs="Calibri"/>
        </w:rPr>
        <w:t>Potential Impact on the Organisation and Members</w:t>
      </w:r>
    </w:p>
    <w:p w14:paraId="2DB874E2" w14:textId="37BD2499" w:rsidR="003F4CAC" w:rsidRPr="00800EBB" w:rsidRDefault="003F4CAC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Impacts on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465C0B" w14:paraId="52AA965D" w14:textId="77777777" w:rsidTr="00CB095A">
        <w:tc>
          <w:tcPr>
            <w:tcW w:w="8856" w:type="dxa"/>
          </w:tcPr>
          <w:p w14:paraId="26C4457D" w14:textId="77777777" w:rsidR="00CB095A" w:rsidRPr="00465C0B" w:rsidRDefault="00CB095A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4B6B7042" w14:textId="77777777" w:rsidR="005C2516" w:rsidRDefault="005C2516" w:rsidP="005C2516">
      <w:pPr>
        <w:spacing w:before="120" w:after="0" w:line="240" w:lineRule="auto"/>
        <w:ind w:left="426"/>
        <w:rPr>
          <w:rFonts w:ascii="Calibri" w:hAnsi="Calibri" w:cs="Calibri"/>
        </w:rPr>
      </w:pPr>
      <w:r w:rsidRPr="005C2516">
        <w:rPr>
          <w:rFonts w:ascii="Calibri" w:eastAsiaTheme="majorEastAsia" w:hAnsi="Calibri" w:cs="Calibri"/>
          <w:b/>
          <w:bCs/>
          <w:color w:val="4F81BD" w:themeColor="accent1"/>
          <w:sz w:val="26"/>
          <w:szCs w:val="26"/>
        </w:rPr>
        <w:t>5b.</w:t>
      </w:r>
      <w:r>
        <w:rPr>
          <w:rFonts w:ascii="Calibri" w:hAnsi="Calibri" w:cs="Calibri"/>
        </w:rPr>
        <w:t xml:space="preserve"> </w:t>
      </w:r>
    </w:p>
    <w:p w14:paraId="08F818B4" w14:textId="5B64F72D" w:rsidR="003F4CAC" w:rsidRPr="00800EBB" w:rsidRDefault="003F4CAC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 xml:space="preserve">Congruence with </w:t>
      </w:r>
      <w:proofErr w:type="spellStart"/>
      <w:r w:rsidRPr="00800EBB">
        <w:rPr>
          <w:rFonts w:ascii="Calibri" w:hAnsi="Calibri" w:cs="Calibri"/>
        </w:rPr>
        <w:t>organisation’s</w:t>
      </w:r>
      <w:proofErr w:type="spellEnd"/>
      <w:r w:rsidRPr="00800EBB">
        <w:rPr>
          <w:rFonts w:ascii="Calibri" w:hAnsi="Calibri" w:cs="Calibri"/>
        </w:rPr>
        <w:t xml:space="preserve"> vision and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465C0B" w14:paraId="637FB6AC" w14:textId="77777777" w:rsidTr="00CB095A">
        <w:tc>
          <w:tcPr>
            <w:tcW w:w="8856" w:type="dxa"/>
          </w:tcPr>
          <w:p w14:paraId="3F1353B9" w14:textId="77777777" w:rsidR="00CB095A" w:rsidRPr="00465C0B" w:rsidRDefault="00CB095A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79CCD15E" w14:textId="77777777" w:rsidR="00CB095A" w:rsidRPr="00800EBB" w:rsidRDefault="00CB095A">
      <w:pPr>
        <w:rPr>
          <w:rFonts w:ascii="Calibri" w:hAnsi="Calibri" w:cs="Calibri"/>
        </w:rPr>
      </w:pPr>
    </w:p>
    <w:p w14:paraId="2D955D78" w14:textId="554C83B7" w:rsidR="00BC00AC" w:rsidRPr="00800EBB" w:rsidRDefault="00B15E17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Stakeholders to Consult</w:t>
      </w:r>
    </w:p>
    <w:p w14:paraId="562F9750" w14:textId="77777777" w:rsidR="00BC00AC" w:rsidRPr="00800EBB" w:rsidRDefault="00B15E1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Identify individuals or groups who should be consulted during the amendment process (e.g., Elders, staff, community members).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465C0B" w14:paraId="6FCB702F" w14:textId="77777777" w:rsidTr="00CB095A">
        <w:tc>
          <w:tcPr>
            <w:tcW w:w="8856" w:type="dxa"/>
          </w:tcPr>
          <w:p w14:paraId="6C43601F" w14:textId="77777777" w:rsidR="00CB095A" w:rsidRPr="00465C0B" w:rsidRDefault="00CB095A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F7690AC" w14:textId="77777777" w:rsidR="00CB095A" w:rsidRPr="00800EBB" w:rsidRDefault="00CB095A">
      <w:pPr>
        <w:rPr>
          <w:rFonts w:ascii="Calibri" w:hAnsi="Calibri" w:cs="Calibri"/>
        </w:rPr>
      </w:pPr>
    </w:p>
    <w:p w14:paraId="62EBA4AB" w14:textId="3877F27B" w:rsidR="00222967" w:rsidRPr="00800EBB" w:rsidRDefault="00222967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 xml:space="preserve">Consult with Board Members </w:t>
      </w:r>
    </w:p>
    <w:p w14:paraId="7CEBBEAE" w14:textId="2C82A33F" w:rsidR="00222967" w:rsidRPr="00800EBB" w:rsidRDefault="0022296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Ensure the amended policy complies with existing organisation policies and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465C0B" w14:paraId="57995C20" w14:textId="77777777" w:rsidTr="00CB095A">
        <w:tc>
          <w:tcPr>
            <w:tcW w:w="8856" w:type="dxa"/>
          </w:tcPr>
          <w:p w14:paraId="402B48EC" w14:textId="77777777" w:rsidR="00CB095A" w:rsidRPr="00465C0B" w:rsidRDefault="00CB095A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7F52D05" w14:textId="77777777" w:rsidR="00CB095A" w:rsidRPr="00800EBB" w:rsidRDefault="00CB095A">
      <w:pPr>
        <w:rPr>
          <w:rFonts w:ascii="Calibri" w:hAnsi="Calibri" w:cs="Calibri"/>
        </w:rPr>
      </w:pPr>
    </w:p>
    <w:p w14:paraId="7ACCC647" w14:textId="40B98F61" w:rsidR="00BC00AC" w:rsidRPr="00800EBB" w:rsidRDefault="00B15E17" w:rsidP="00CB095A">
      <w:pPr>
        <w:pStyle w:val="Heading2"/>
        <w:numPr>
          <w:ilvl w:val="0"/>
          <w:numId w:val="10"/>
        </w:numPr>
        <w:rPr>
          <w:rFonts w:ascii="Calibri" w:hAnsi="Calibri" w:cs="Calibri"/>
        </w:rPr>
      </w:pPr>
      <w:r w:rsidRPr="00800EBB">
        <w:rPr>
          <w:rFonts w:ascii="Calibri" w:hAnsi="Calibri" w:cs="Calibri"/>
        </w:rPr>
        <w:t>Implementation Considerations</w:t>
      </w:r>
    </w:p>
    <w:p w14:paraId="1CDF996A" w14:textId="77777777" w:rsidR="00BC00AC" w:rsidRPr="00800EBB" w:rsidRDefault="00B15E17">
      <w:pPr>
        <w:rPr>
          <w:rFonts w:ascii="Calibri" w:hAnsi="Calibri" w:cs="Calibri"/>
        </w:rPr>
      </w:pPr>
      <w:r w:rsidRPr="00800EBB">
        <w:rPr>
          <w:rFonts w:ascii="Calibri" w:hAnsi="Calibri" w:cs="Calibri"/>
        </w:rPr>
        <w:t>Describe how the amended policy will be communicated, implemented, and monitored. Include any training or support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095A" w:rsidRPr="00465C0B" w14:paraId="10A6B9EE" w14:textId="77777777" w:rsidTr="00CB095A">
        <w:tc>
          <w:tcPr>
            <w:tcW w:w="8856" w:type="dxa"/>
          </w:tcPr>
          <w:p w14:paraId="01897052" w14:textId="77777777" w:rsidR="00CB095A" w:rsidRPr="00465C0B" w:rsidRDefault="00CB095A" w:rsidP="00465C0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1C93AEC8" w14:textId="77777777" w:rsidR="00DD029E" w:rsidRPr="00800EBB" w:rsidRDefault="00DD029E">
      <w:pPr>
        <w:rPr>
          <w:rFonts w:ascii="Calibri" w:hAnsi="Calibri" w:cs="Calibri"/>
        </w:rPr>
      </w:pPr>
    </w:p>
    <w:sectPr w:rsidR="00DD029E" w:rsidRPr="00800EBB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4C24" w14:textId="77777777" w:rsidR="001A5F8B" w:rsidRDefault="001A5F8B" w:rsidP="000715BD">
      <w:pPr>
        <w:spacing w:after="0" w:line="240" w:lineRule="auto"/>
      </w:pPr>
      <w:r>
        <w:separator/>
      </w:r>
    </w:p>
  </w:endnote>
  <w:endnote w:type="continuationSeparator" w:id="0">
    <w:p w14:paraId="51813A02" w14:textId="77777777" w:rsidR="001A5F8B" w:rsidRDefault="001A5F8B" w:rsidP="0007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1828586"/>
      <w:docPartObj>
        <w:docPartGallery w:val="Page Numbers (Bottom of Page)"/>
        <w:docPartUnique/>
      </w:docPartObj>
    </w:sdtPr>
    <w:sdtContent>
      <w:p w14:paraId="016DA492" w14:textId="0661DB2A" w:rsidR="00800EBB" w:rsidRDefault="00800EBB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C2B3A6F" w14:textId="77777777" w:rsidR="00800EBB" w:rsidRDefault="00800EBB" w:rsidP="00800E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87613069" w:displacedByCustomXml="next"/>
  <w:sdt>
    <w:sdtPr>
      <w:rPr>
        <w:rStyle w:val="PageNumber"/>
      </w:rPr>
      <w:id w:val="114488357"/>
      <w:docPartObj>
        <w:docPartGallery w:val="Page Numbers (Bottom of Page)"/>
        <w:docPartUnique/>
      </w:docPartObj>
    </w:sdtPr>
    <w:sdtContent>
      <w:p w14:paraId="6640D842" w14:textId="60467500" w:rsidR="00800EBB" w:rsidRDefault="00800EBB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74FBFE" w14:textId="77777777" w:rsidR="004E55F8" w:rsidRPr="0056627A" w:rsidRDefault="004E55F8" w:rsidP="00800EBB">
    <w:pPr>
      <w:pStyle w:val="Footer"/>
      <w:ind w:right="360"/>
      <w:rPr>
        <w:sz w:val="20"/>
        <w:szCs w:val="20"/>
      </w:rPr>
    </w:pPr>
    <w:r w:rsidRPr="0056627A">
      <w:rPr>
        <w:rFonts w:ascii="Calibri" w:hAnsi="Calibri" w:cs="Calibri"/>
        <w:color w:val="000000" w:themeColor="text1"/>
        <w:sz w:val="20"/>
        <w:szCs w:val="20"/>
      </w:rPr>
      <w:t>CIV Gov_M2_</w:t>
    </w:r>
    <w:bookmarkEnd w:id="0"/>
    <w:r w:rsidRPr="0056627A">
      <w:rPr>
        <w:rFonts w:ascii="Calibri" w:hAnsi="Calibri" w:cs="Calibri"/>
        <w:color w:val="000000" w:themeColor="text1"/>
        <w:sz w:val="20"/>
        <w:szCs w:val="20"/>
      </w:rPr>
      <w:t>BSBFNG406_</w:t>
    </w:r>
    <w:r w:rsidRPr="0056627A">
      <w:rPr>
        <w:rFonts w:ascii="Calibri" w:eastAsia="Calibri" w:hAnsi="Calibri" w:cs="Calibri"/>
        <w:sz w:val="20"/>
        <w:szCs w:val="20"/>
      </w:rPr>
      <w:t>BSBXCM401</w:t>
    </w:r>
  </w:p>
  <w:p w14:paraId="6B76A9EB" w14:textId="77777777" w:rsidR="000715BD" w:rsidRDefault="0007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03BC" w14:textId="77777777" w:rsidR="001A5F8B" w:rsidRDefault="001A5F8B" w:rsidP="000715BD">
      <w:pPr>
        <w:spacing w:after="0" w:line="240" w:lineRule="auto"/>
      </w:pPr>
      <w:r>
        <w:separator/>
      </w:r>
    </w:p>
  </w:footnote>
  <w:footnote w:type="continuationSeparator" w:id="0">
    <w:p w14:paraId="12F9296D" w14:textId="77777777" w:rsidR="001A5F8B" w:rsidRDefault="001A5F8B" w:rsidP="0007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BBB5" w14:textId="77777777" w:rsidR="000715BD" w:rsidRPr="0059489E" w:rsidRDefault="000715BD" w:rsidP="000715BD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60B40D4E" wp14:editId="766F6198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0C04329E" w14:textId="77777777" w:rsidR="000715BD" w:rsidRDefault="00071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E50F85"/>
    <w:multiLevelType w:val="hybridMultilevel"/>
    <w:tmpl w:val="888A9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86011">
    <w:abstractNumId w:val="8"/>
  </w:num>
  <w:num w:numId="2" w16cid:durableId="589434752">
    <w:abstractNumId w:val="6"/>
  </w:num>
  <w:num w:numId="3" w16cid:durableId="1560357595">
    <w:abstractNumId w:val="5"/>
  </w:num>
  <w:num w:numId="4" w16cid:durableId="398748651">
    <w:abstractNumId w:val="4"/>
  </w:num>
  <w:num w:numId="5" w16cid:durableId="640160133">
    <w:abstractNumId w:val="7"/>
  </w:num>
  <w:num w:numId="6" w16cid:durableId="438377914">
    <w:abstractNumId w:val="3"/>
  </w:num>
  <w:num w:numId="7" w16cid:durableId="612174771">
    <w:abstractNumId w:val="2"/>
  </w:num>
  <w:num w:numId="8" w16cid:durableId="426121009">
    <w:abstractNumId w:val="1"/>
  </w:num>
  <w:num w:numId="9" w16cid:durableId="841353101">
    <w:abstractNumId w:val="0"/>
  </w:num>
  <w:num w:numId="10" w16cid:durableId="498472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5BD"/>
    <w:rsid w:val="000F655B"/>
    <w:rsid w:val="0015074B"/>
    <w:rsid w:val="001824B2"/>
    <w:rsid w:val="001A5F8B"/>
    <w:rsid w:val="00222967"/>
    <w:rsid w:val="0024677E"/>
    <w:rsid w:val="0029639D"/>
    <w:rsid w:val="00326F90"/>
    <w:rsid w:val="003F4CAC"/>
    <w:rsid w:val="003F6D3A"/>
    <w:rsid w:val="00465C0B"/>
    <w:rsid w:val="004E55F8"/>
    <w:rsid w:val="0056627A"/>
    <w:rsid w:val="005C2516"/>
    <w:rsid w:val="007A37CE"/>
    <w:rsid w:val="00800EBB"/>
    <w:rsid w:val="008273D8"/>
    <w:rsid w:val="00921385"/>
    <w:rsid w:val="00AA1D8D"/>
    <w:rsid w:val="00B15E17"/>
    <w:rsid w:val="00B47730"/>
    <w:rsid w:val="00BC00AC"/>
    <w:rsid w:val="00CB0664"/>
    <w:rsid w:val="00CB095A"/>
    <w:rsid w:val="00DD029E"/>
    <w:rsid w:val="00F50C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B6269"/>
  <w14:defaultImageDpi w14:val="300"/>
  <w15:docId w15:val="{E97A8157-3FA6-C749-853F-3449A9B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0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2</cp:revision>
  <dcterms:created xsi:type="dcterms:W3CDTF">2025-11-12T01:25:00Z</dcterms:created>
  <dcterms:modified xsi:type="dcterms:W3CDTF">2025-11-12T01:25:00Z</dcterms:modified>
  <cp:category/>
</cp:coreProperties>
</file>