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B16A" w14:textId="3C1C8522" w:rsidR="001052D0" w:rsidRPr="001052D0" w:rsidRDefault="00BC09B4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</w:pPr>
      <w:r w:rsidRPr="00BC09B4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  <w:t xml:space="preserve">Assessment 2: </w:t>
      </w:r>
      <w:r w:rsidR="001052D0" w:rsidRPr="001052D0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  <w:t>Email Policy Notification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7"/>
        <w:gridCol w:w="6423"/>
      </w:tblGrid>
      <w:tr w:rsidR="00BC09B4" w:rsidRPr="007600EA" w14:paraId="613ED180" w14:textId="77777777" w:rsidTr="000D2EFA">
        <w:tc>
          <w:tcPr>
            <w:tcW w:w="2263" w:type="dxa"/>
          </w:tcPr>
          <w:p w14:paraId="06CB1A97" w14:textId="77777777" w:rsidR="00BC09B4" w:rsidRPr="007600EA" w:rsidRDefault="00BC09B4" w:rsidP="000D2EFA">
            <w:pPr>
              <w:pStyle w:val="Heading1"/>
              <w:tabs>
                <w:tab w:val="left" w:pos="8789"/>
              </w:tabs>
              <w:spacing w:before="60" w:after="60"/>
              <w:ind w:right="142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600E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Student Name</w:t>
            </w:r>
          </w:p>
        </w:tc>
        <w:tc>
          <w:tcPr>
            <w:tcW w:w="6747" w:type="dxa"/>
          </w:tcPr>
          <w:p w14:paraId="38C7BA32" w14:textId="77777777" w:rsidR="00BC09B4" w:rsidRPr="007600EA" w:rsidRDefault="00BC09B4" w:rsidP="000D2EFA">
            <w:pPr>
              <w:pStyle w:val="Heading1"/>
              <w:tabs>
                <w:tab w:val="left" w:pos="8789"/>
              </w:tabs>
              <w:spacing w:before="60" w:after="60"/>
              <w:ind w:right="142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</w:p>
        </w:tc>
      </w:tr>
    </w:tbl>
    <w:p w14:paraId="4560978C" w14:textId="01A6EAB7" w:rsidR="005D58D9" w:rsidRDefault="005D58D9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8"/>
        <w:gridCol w:w="6422"/>
      </w:tblGrid>
      <w:tr w:rsidR="005D58D9" w:rsidRPr="007600EA" w14:paraId="0A52331A" w14:textId="77777777" w:rsidTr="00C24D78">
        <w:tc>
          <w:tcPr>
            <w:tcW w:w="2263" w:type="dxa"/>
          </w:tcPr>
          <w:p w14:paraId="25A2A237" w14:textId="40D853C8" w:rsidR="005D58D9" w:rsidRPr="007600EA" w:rsidRDefault="005D58D9" w:rsidP="00C24D78">
            <w:pPr>
              <w:pStyle w:val="Heading1"/>
              <w:tabs>
                <w:tab w:val="left" w:pos="8789"/>
              </w:tabs>
              <w:spacing w:before="60" w:after="60"/>
              <w:ind w:right="142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D58D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Email </w:t>
            </w:r>
            <w:r w:rsidRPr="005D58D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Subject:</w:t>
            </w:r>
            <w:r w:rsidRPr="001052D0">
              <w:rPr>
                <w:rFonts w:cstheme="majorHAnsi"/>
              </w:rPr>
              <w:t xml:space="preserve">  </w:t>
            </w:r>
          </w:p>
        </w:tc>
        <w:tc>
          <w:tcPr>
            <w:tcW w:w="6747" w:type="dxa"/>
          </w:tcPr>
          <w:p w14:paraId="6B35CEFA" w14:textId="77777777" w:rsidR="005D58D9" w:rsidRPr="007600EA" w:rsidRDefault="005D58D9" w:rsidP="00C24D78">
            <w:pPr>
              <w:pStyle w:val="Heading1"/>
              <w:tabs>
                <w:tab w:val="left" w:pos="8789"/>
              </w:tabs>
              <w:spacing w:before="60" w:after="60"/>
              <w:ind w:right="142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</w:p>
        </w:tc>
      </w:tr>
    </w:tbl>
    <w:p w14:paraId="68402314" w14:textId="775CFCF1" w:rsidR="005D58D9" w:rsidRDefault="005D58D9">
      <w:pPr>
        <w:rPr>
          <w:rFonts w:asciiTheme="majorHAnsi" w:hAnsiTheme="majorHAnsi" w:cstheme="majorHAnsi"/>
        </w:rPr>
      </w:pPr>
    </w:p>
    <w:p w14:paraId="3897CB19" w14:textId="52F16475" w:rsidR="005D58D9" w:rsidRPr="001052D0" w:rsidRDefault="00000000">
      <w:pPr>
        <w:rPr>
          <w:rFonts w:asciiTheme="majorHAnsi" w:hAnsiTheme="majorHAnsi" w:cstheme="majorHAnsi"/>
        </w:rPr>
      </w:pPr>
      <w:r w:rsidRPr="001052D0">
        <w:rPr>
          <w:rFonts w:asciiTheme="majorHAnsi" w:hAnsiTheme="majorHAnsi" w:cstheme="majorHAnsi"/>
        </w:rPr>
        <w:t>To: [Insert stakeholder name or group – e.g., All Staff / Community Elders / Board Members]</w:t>
      </w:r>
      <w:r w:rsidRPr="001052D0">
        <w:rPr>
          <w:rFonts w:asciiTheme="majorHAnsi" w:hAnsiTheme="majorHAnsi" w:cstheme="majorHAnsi"/>
        </w:rPr>
        <w:br/>
        <w:t>CC: [Insert relevant team members or departments]</w:t>
      </w:r>
      <w:r w:rsidRPr="001052D0">
        <w:rPr>
          <w:rFonts w:asciiTheme="majorHAnsi" w:hAnsiTheme="majorHAnsi" w:cstheme="majorHAnsi"/>
        </w:rPr>
        <w:br/>
        <w:t>From: [Your Name]</w:t>
      </w:r>
      <w:r w:rsidRPr="001052D0">
        <w:rPr>
          <w:rFonts w:asciiTheme="majorHAnsi" w:hAnsiTheme="majorHAnsi" w:cstheme="majorHAnsi"/>
        </w:rPr>
        <w:br/>
        <w:t>Date: [Insert date]</w:t>
      </w:r>
      <w:r w:rsidRPr="001052D0">
        <w:rPr>
          <w:rFonts w:asciiTheme="majorHAnsi" w:hAnsiTheme="majorHAnsi" w:cstheme="majorHAnsi"/>
        </w:rPr>
        <w:br/>
      </w:r>
      <w:r w:rsidRPr="001052D0">
        <w:rPr>
          <w:rFonts w:asciiTheme="majorHAnsi" w:hAnsiTheme="majorHAnsi" w:cstheme="majorHAnsi"/>
        </w:rPr>
        <w:br/>
        <w:t>Dear [Stakeholder Name / Team],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D58D9" w14:paraId="21C0F9FD" w14:textId="77777777" w:rsidTr="005D58D9">
        <w:tc>
          <w:tcPr>
            <w:tcW w:w="8630" w:type="dxa"/>
          </w:tcPr>
          <w:p w14:paraId="57D85851" w14:textId="77777777" w:rsidR="005D58D9" w:rsidRDefault="005D58D9" w:rsidP="005D58D9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21A7C736" w14:textId="3302DD5A" w:rsidR="00B43F22" w:rsidRDefault="00000000">
      <w:pPr>
        <w:rPr>
          <w:rFonts w:asciiTheme="majorHAnsi" w:hAnsiTheme="majorHAnsi" w:cstheme="majorHAnsi"/>
        </w:rPr>
      </w:pPr>
      <w:r w:rsidRPr="001052D0">
        <w:rPr>
          <w:rFonts w:asciiTheme="majorHAnsi" w:hAnsiTheme="majorHAnsi" w:cstheme="majorHAnsi"/>
        </w:rPr>
        <w:br/>
        <w:t>New and Updated Policies</w:t>
      </w:r>
      <w:r w:rsidRPr="001052D0">
        <w:rPr>
          <w:rFonts w:asciiTheme="majorHAnsi" w:hAnsiTheme="majorHAnsi" w:cstheme="majorHAnsi"/>
        </w:rPr>
        <w:br/>
      </w:r>
      <w:r w:rsidRPr="001052D0">
        <w:rPr>
          <w:rFonts w:asciiTheme="majorHAnsi" w:hAnsiTheme="majorHAnsi" w:cstheme="majorHAnsi"/>
        </w:rPr>
        <w:br/>
        <w:t>1. [Policy Title 1]</w:t>
      </w:r>
      <w:r w:rsidRPr="001052D0">
        <w:rPr>
          <w:rFonts w:asciiTheme="majorHAnsi" w:hAnsiTheme="majorHAnsi" w:cstheme="majorHAnsi"/>
        </w:rPr>
        <w:br/>
        <w:t xml:space="preserve">   - Purpose: [Brief summary of the policy’s purpose]</w:t>
      </w:r>
      <w:r w:rsidRPr="001052D0">
        <w:rPr>
          <w:rFonts w:asciiTheme="majorHAnsi" w:hAnsiTheme="majorHAnsi" w:cstheme="majorHAnsi"/>
        </w:rPr>
        <w:br/>
        <w:t xml:space="preserve">   - Key Changes/Features: [Highlight any new procedures or responsibilities]</w:t>
      </w:r>
      <w:r w:rsidRPr="001052D0">
        <w:rPr>
          <w:rFonts w:asciiTheme="majorHAnsi" w:hAnsiTheme="majorHAnsi" w:cstheme="majorHAnsi"/>
        </w:rPr>
        <w:br/>
      </w:r>
      <w:r w:rsidRPr="001052D0">
        <w:rPr>
          <w:rFonts w:asciiTheme="majorHAnsi" w:hAnsiTheme="majorHAnsi" w:cstheme="majorHAnsi"/>
        </w:rPr>
        <w:br/>
        <w:t>2. [Policy Title 2]</w:t>
      </w:r>
      <w:r w:rsidRPr="001052D0">
        <w:rPr>
          <w:rFonts w:asciiTheme="majorHAnsi" w:hAnsiTheme="majorHAnsi" w:cstheme="majorHAnsi"/>
        </w:rPr>
        <w:br/>
        <w:t xml:space="preserve">   - Purpose: [Brief summary of the policy’s purpose]</w:t>
      </w:r>
      <w:r w:rsidRPr="001052D0">
        <w:rPr>
          <w:rFonts w:asciiTheme="majorHAnsi" w:hAnsiTheme="majorHAnsi" w:cstheme="majorHAnsi"/>
        </w:rPr>
        <w:br/>
        <w:t xml:space="preserve">   - Key Changes/Features: [Highlight any new procedures or responsibilities]</w:t>
      </w:r>
      <w:r w:rsidRPr="001052D0">
        <w:rPr>
          <w:rFonts w:asciiTheme="majorHAnsi" w:hAnsiTheme="majorHAnsi" w:cstheme="majorHAnsi"/>
        </w:rPr>
        <w:br/>
      </w:r>
      <w:r w:rsidRPr="001052D0">
        <w:rPr>
          <w:rFonts w:asciiTheme="majorHAnsi" w:hAnsiTheme="majorHAnsi" w:cstheme="majorHAnsi"/>
        </w:rPr>
        <w:br/>
        <w:t>These policies were developed in consultation with community members and stakeholders to ensure they reflect our shared values and support our operational goals.</w:t>
      </w:r>
      <w:r w:rsidRPr="001052D0">
        <w:rPr>
          <w:rFonts w:asciiTheme="majorHAnsi" w:hAnsiTheme="majorHAnsi" w:cstheme="majorHAnsi"/>
        </w:rPr>
        <w:br/>
      </w:r>
    </w:p>
    <w:p w14:paraId="146C144C" w14:textId="77777777" w:rsidR="00B43F22" w:rsidRDefault="00B43F2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Board has reviewed the policy amendments and has approved them.</w:t>
      </w:r>
    </w:p>
    <w:p w14:paraId="6B83AEB2" w14:textId="20DF566A" w:rsidR="005D58D9" w:rsidRDefault="00000000">
      <w:pPr>
        <w:rPr>
          <w:rFonts w:asciiTheme="majorHAnsi" w:hAnsiTheme="majorHAnsi" w:cstheme="majorHAnsi"/>
        </w:rPr>
      </w:pPr>
      <w:r w:rsidRPr="001052D0">
        <w:rPr>
          <w:rFonts w:asciiTheme="majorHAnsi" w:hAnsiTheme="majorHAnsi" w:cstheme="majorHAnsi"/>
        </w:rPr>
        <w:t>Next Steps</w:t>
      </w:r>
      <w:r w:rsidR="00B43F22">
        <w:rPr>
          <w:rFonts w:asciiTheme="majorHAnsi" w:hAnsiTheme="majorHAnsi" w:cstheme="majorHAnsi"/>
        </w:rPr>
        <w:t>, including documentation and storage: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D58D9" w14:paraId="1FEBC9E2" w14:textId="77777777" w:rsidTr="005D58D9">
        <w:tc>
          <w:tcPr>
            <w:tcW w:w="8630" w:type="dxa"/>
          </w:tcPr>
          <w:p w14:paraId="4F7D95E1" w14:textId="77777777" w:rsidR="005D58D9" w:rsidRDefault="005D58D9" w:rsidP="005D58D9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37BF0A49" w14:textId="11A7C029" w:rsidR="00BC09B4" w:rsidRDefault="00BC09B4">
      <w:pPr>
        <w:rPr>
          <w:rFonts w:asciiTheme="majorHAnsi" w:hAnsiTheme="majorHAnsi" w:cstheme="majorHAnsi"/>
        </w:rPr>
      </w:pPr>
    </w:p>
    <w:p w14:paraId="06184CC2" w14:textId="3EA37C2B" w:rsidR="00770995" w:rsidRPr="001052D0" w:rsidRDefault="005D58D9">
      <w:pPr>
        <w:rPr>
          <w:rFonts w:asciiTheme="majorHAnsi" w:hAnsiTheme="majorHAnsi" w:cstheme="majorHAnsi"/>
        </w:rPr>
      </w:pPr>
      <w:r w:rsidRPr="001052D0">
        <w:rPr>
          <w:rFonts w:asciiTheme="majorHAnsi" w:hAnsiTheme="majorHAnsi" w:cstheme="majorHAnsi"/>
        </w:rPr>
        <w:t>[</w:t>
      </w:r>
      <w:r>
        <w:rPr>
          <w:rFonts w:asciiTheme="majorHAnsi" w:hAnsiTheme="majorHAnsi" w:cstheme="majorHAnsi"/>
        </w:rPr>
        <w:t>Sign off</w:t>
      </w:r>
      <w:r w:rsidRPr="001052D0">
        <w:rPr>
          <w:rFonts w:asciiTheme="majorHAnsi" w:hAnsiTheme="majorHAnsi" w:cstheme="majorHAnsi"/>
        </w:rPr>
        <w:t>]</w:t>
      </w:r>
      <w:r w:rsidR="00000000" w:rsidRPr="001052D0">
        <w:rPr>
          <w:rFonts w:asciiTheme="majorHAnsi" w:hAnsiTheme="majorHAnsi" w:cstheme="majorHAnsi"/>
        </w:rPr>
        <w:br/>
        <w:t>[Your Full Name]</w:t>
      </w:r>
      <w:r w:rsidR="00000000" w:rsidRPr="001052D0">
        <w:rPr>
          <w:rFonts w:asciiTheme="majorHAnsi" w:hAnsiTheme="majorHAnsi" w:cstheme="majorHAnsi"/>
        </w:rPr>
        <w:br/>
      </w:r>
      <w:r w:rsidR="00000000" w:rsidRPr="001052D0">
        <w:rPr>
          <w:rFonts w:asciiTheme="majorHAnsi" w:hAnsiTheme="majorHAnsi" w:cstheme="majorHAnsi"/>
        </w:rPr>
        <w:lastRenderedPageBreak/>
        <w:t>[Your Role/Position]</w:t>
      </w:r>
      <w:r w:rsidR="00000000" w:rsidRPr="001052D0">
        <w:rPr>
          <w:rFonts w:asciiTheme="majorHAnsi" w:hAnsiTheme="majorHAnsi" w:cstheme="majorHAnsi"/>
        </w:rPr>
        <w:br/>
        <w:t>[Organisation Name]</w:t>
      </w:r>
      <w:r w:rsidR="00000000" w:rsidRPr="001052D0">
        <w:rPr>
          <w:rFonts w:asciiTheme="majorHAnsi" w:hAnsiTheme="majorHAnsi" w:cstheme="majorHAnsi"/>
        </w:rPr>
        <w:br/>
        <w:t>[Contact Information]</w:t>
      </w:r>
      <w:r w:rsidR="00000000" w:rsidRPr="001052D0">
        <w:rPr>
          <w:rFonts w:asciiTheme="majorHAnsi" w:hAnsiTheme="majorHAnsi" w:cstheme="majorHAnsi"/>
        </w:rPr>
        <w:br/>
      </w:r>
    </w:p>
    <w:sectPr w:rsidR="00770995" w:rsidRPr="001052D0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F5392" w14:textId="77777777" w:rsidR="00ED4C04" w:rsidRDefault="00ED4C04" w:rsidP="00BC09B4">
      <w:pPr>
        <w:spacing w:after="0" w:line="240" w:lineRule="auto"/>
      </w:pPr>
      <w:r>
        <w:separator/>
      </w:r>
    </w:p>
  </w:endnote>
  <w:endnote w:type="continuationSeparator" w:id="0">
    <w:p w14:paraId="0B6DC2D9" w14:textId="77777777" w:rsidR="00ED4C04" w:rsidRDefault="00ED4C04" w:rsidP="00BC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0E90" w14:textId="77777777" w:rsidR="00BC09B4" w:rsidRPr="003A090D" w:rsidRDefault="00BC09B4" w:rsidP="00BC09B4">
    <w:pPr>
      <w:pStyle w:val="Footer"/>
      <w:rPr>
        <w:sz w:val="20"/>
        <w:szCs w:val="20"/>
      </w:rPr>
    </w:pPr>
    <w:bookmarkStart w:id="0" w:name="_Hlk87613069"/>
    <w:r w:rsidRPr="003A090D">
      <w:rPr>
        <w:rFonts w:ascii="Calibri" w:hAnsi="Calibri" w:cs="Calibri"/>
        <w:color w:val="000000" w:themeColor="text1"/>
        <w:sz w:val="20"/>
        <w:szCs w:val="20"/>
      </w:rPr>
      <w:t>CIV Gov_M2_</w:t>
    </w:r>
    <w:bookmarkEnd w:id="0"/>
    <w:r w:rsidRPr="003A090D">
      <w:rPr>
        <w:rFonts w:ascii="Calibri" w:hAnsi="Calibri" w:cs="Calibri"/>
        <w:color w:val="000000" w:themeColor="text1"/>
        <w:sz w:val="20"/>
        <w:szCs w:val="20"/>
      </w:rPr>
      <w:t>BSBFNG406_</w:t>
    </w:r>
    <w:r w:rsidRPr="003A090D">
      <w:rPr>
        <w:rFonts w:ascii="Calibri" w:eastAsia="Calibri" w:hAnsi="Calibri" w:cs="Calibri"/>
        <w:sz w:val="20"/>
        <w:szCs w:val="20"/>
      </w:rPr>
      <w:t>BSBXCM401</w:t>
    </w:r>
  </w:p>
  <w:p w14:paraId="54515323" w14:textId="77777777" w:rsidR="00BC09B4" w:rsidRDefault="00BC0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287B1" w14:textId="77777777" w:rsidR="00ED4C04" w:rsidRDefault="00ED4C04" w:rsidP="00BC09B4">
      <w:pPr>
        <w:spacing w:after="0" w:line="240" w:lineRule="auto"/>
      </w:pPr>
      <w:r>
        <w:separator/>
      </w:r>
    </w:p>
  </w:footnote>
  <w:footnote w:type="continuationSeparator" w:id="0">
    <w:p w14:paraId="06DF9EBC" w14:textId="77777777" w:rsidR="00ED4C04" w:rsidRDefault="00ED4C04" w:rsidP="00BC0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BE8D" w14:textId="77777777" w:rsidR="00BC09B4" w:rsidRPr="0059489E" w:rsidRDefault="00BC09B4" w:rsidP="00BC09B4">
    <w:pPr>
      <w:pStyle w:val="Header"/>
      <w:ind w:left="-284"/>
      <w:rPr>
        <w:rFonts w:cstheme="minorHAnsi"/>
        <w:sz w:val="20"/>
      </w:rPr>
    </w:pPr>
    <w:r w:rsidRPr="00E2287B">
      <w:rPr>
        <w:noProof/>
      </w:rPr>
      <w:drawing>
        <wp:inline distT="0" distB="0" distL="0" distR="0" wp14:anchorId="4DDD040F" wp14:editId="32F18F50">
          <wp:extent cx="1466661" cy="492536"/>
          <wp:effectExtent l="0" t="0" r="0" b="3175"/>
          <wp:docPr id="1" name="Picture 1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16" cy="496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9489E">
      <w:rPr>
        <w:rFonts w:ascii="Calibri" w:hAnsi="Calibri" w:cs="Calibri"/>
        <w:sz w:val="20"/>
      </w:rPr>
      <w:t>BSB41021 Certificate IV in Aboriginal and Torres Strait Islander Governance</w:t>
    </w:r>
  </w:p>
  <w:p w14:paraId="090C1A22" w14:textId="77777777" w:rsidR="00BC09B4" w:rsidRDefault="00BC09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0022806">
    <w:abstractNumId w:val="8"/>
  </w:num>
  <w:num w:numId="2" w16cid:durableId="2036880828">
    <w:abstractNumId w:val="6"/>
  </w:num>
  <w:num w:numId="3" w16cid:durableId="2044285828">
    <w:abstractNumId w:val="5"/>
  </w:num>
  <w:num w:numId="4" w16cid:durableId="778140612">
    <w:abstractNumId w:val="4"/>
  </w:num>
  <w:num w:numId="5" w16cid:durableId="866597753">
    <w:abstractNumId w:val="7"/>
  </w:num>
  <w:num w:numId="6" w16cid:durableId="1241409091">
    <w:abstractNumId w:val="3"/>
  </w:num>
  <w:num w:numId="7" w16cid:durableId="495919375">
    <w:abstractNumId w:val="2"/>
  </w:num>
  <w:num w:numId="8" w16cid:durableId="1604801623">
    <w:abstractNumId w:val="1"/>
  </w:num>
  <w:num w:numId="9" w16cid:durableId="136506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52D0"/>
    <w:rsid w:val="0015074B"/>
    <w:rsid w:val="001824B2"/>
    <w:rsid w:val="0024677E"/>
    <w:rsid w:val="0029639D"/>
    <w:rsid w:val="00326F90"/>
    <w:rsid w:val="003A090D"/>
    <w:rsid w:val="005D58D9"/>
    <w:rsid w:val="0066023B"/>
    <w:rsid w:val="00770995"/>
    <w:rsid w:val="008E6D15"/>
    <w:rsid w:val="00921385"/>
    <w:rsid w:val="00AA1D8D"/>
    <w:rsid w:val="00B43F22"/>
    <w:rsid w:val="00B47730"/>
    <w:rsid w:val="00BC09B4"/>
    <w:rsid w:val="00CB0664"/>
    <w:rsid w:val="00ED4C04"/>
    <w:rsid w:val="00F01E90"/>
    <w:rsid w:val="00FC09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51DB7C"/>
  <w14:defaultImageDpi w14:val="300"/>
  <w15:docId w15:val="{17D980FF-FD5F-5A4A-B20B-C6DFB85D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aliases w:val="UB 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Eleesa Collis</cp:lastModifiedBy>
  <cp:revision>2</cp:revision>
  <dcterms:created xsi:type="dcterms:W3CDTF">2025-11-12T01:36:00Z</dcterms:created>
  <dcterms:modified xsi:type="dcterms:W3CDTF">2025-11-12T01:36:00Z</dcterms:modified>
  <cp:category/>
</cp:coreProperties>
</file>